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85" w:rsidRDefault="006D3685" w:rsidP="006D3685">
      <w:pPr>
        <w:pStyle w:val="Heading1"/>
        <w:shd w:val="clear" w:color="auto" w:fill="FFFFFF"/>
        <w:spacing w:beforeAutospacing="0" w:afterAutospacing="0" w:line="240" w:lineRule="auto"/>
        <w:jc w:val="center"/>
        <w:rPr>
          <w:rFonts w:ascii="Times New Roman" w:hAnsi="Times New Roman" w:hint="default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</w:rPr>
        <w:t xml:space="preserve">PHỤ LỤC </w:t>
      </w:r>
    </w:p>
    <w:p w:rsidR="00C61A13" w:rsidRDefault="006D3685" w:rsidP="006D3685">
      <w:pPr>
        <w:pStyle w:val="Heading1"/>
        <w:shd w:val="clear" w:color="auto" w:fill="FFFFFF"/>
        <w:spacing w:beforeAutospacing="0" w:afterAutospacing="0" w:line="240" w:lineRule="auto"/>
        <w:jc w:val="center"/>
        <w:rPr>
          <w:rFonts w:ascii="Times New Roman" w:hAnsi="Times New Roman" w:hint="default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HƯ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Ớ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NG D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Ẫ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N ĐĂNG NH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Ậ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P H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Ệ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 xml:space="preserve"> TH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Ố</w:t>
      </w:r>
      <w:r>
        <w:rPr>
          <w:rFonts w:ascii="Times New Roman" w:hAnsi="Times New Roman" w:hint="default"/>
          <w:color w:val="FF0000"/>
          <w:sz w:val="28"/>
          <w:szCs w:val="28"/>
          <w:shd w:val="clear" w:color="auto" w:fill="FFFFFF"/>
          <w:lang/>
        </w:rPr>
        <w:t>NG K12ONLINE</w:t>
      </w:r>
    </w:p>
    <w:p w:rsidR="006D3685" w:rsidRPr="006D3685" w:rsidRDefault="006D3685" w:rsidP="006D368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D3685">
        <w:rPr>
          <w:rFonts w:ascii="Times New Roman" w:hAnsi="Times New Roman" w:cs="Times New Roman"/>
          <w:i/>
          <w:sz w:val="26"/>
          <w:szCs w:val="26"/>
        </w:rPr>
        <w:t xml:space="preserve">(Kèm </w:t>
      </w:r>
      <w:proofErr w:type="gramStart"/>
      <w:r w:rsidRPr="006D3685">
        <w:rPr>
          <w:rFonts w:ascii="Times New Roman" w:hAnsi="Times New Roman" w:cs="Times New Roman"/>
          <w:i/>
          <w:sz w:val="26"/>
          <w:szCs w:val="26"/>
        </w:rPr>
        <w:t>theo</w:t>
      </w:r>
      <w:proofErr w:type="gramEnd"/>
      <w:r w:rsidRPr="006D3685">
        <w:rPr>
          <w:rFonts w:ascii="Times New Roman" w:hAnsi="Times New Roman" w:cs="Times New Roman"/>
          <w:i/>
          <w:sz w:val="26"/>
          <w:szCs w:val="26"/>
        </w:rPr>
        <w:t xml:space="preserve"> CV 990 ngày 09/6/2021)</w:t>
      </w:r>
    </w:p>
    <w:p w:rsidR="00C61A13" w:rsidRDefault="006D368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color w:val="212121"/>
          <w:sz w:val="28"/>
          <w:szCs w:val="28"/>
          <w:shd w:val="clear" w:color="auto" w:fill="FFFFFF"/>
        </w:rPr>
        <w:t>Bư</w:t>
      </w:r>
      <w:r>
        <w:rPr>
          <w:b/>
          <w:color w:val="212121"/>
          <w:sz w:val="28"/>
          <w:szCs w:val="28"/>
          <w:shd w:val="clear" w:color="auto" w:fill="FFFFFF"/>
        </w:rPr>
        <w:t>ớ</w:t>
      </w:r>
      <w:r>
        <w:rPr>
          <w:b/>
          <w:color w:val="212121"/>
          <w:sz w:val="28"/>
          <w:szCs w:val="28"/>
          <w:shd w:val="clear" w:color="auto" w:fill="FFFFFF"/>
        </w:rPr>
        <w:t>c 1:</w:t>
      </w:r>
      <w:r>
        <w:rPr>
          <w:color w:val="212121"/>
          <w:sz w:val="28"/>
          <w:szCs w:val="28"/>
          <w:shd w:val="clear" w:color="auto" w:fill="FFFFFF"/>
        </w:rPr>
        <w:t> S</w:t>
      </w:r>
      <w:r>
        <w:rPr>
          <w:color w:val="212121"/>
          <w:sz w:val="28"/>
          <w:szCs w:val="28"/>
          <w:shd w:val="clear" w:color="auto" w:fill="FFFFFF"/>
        </w:rPr>
        <w:t>ở</w:t>
      </w:r>
      <w:r>
        <w:rPr>
          <w:color w:val="212121"/>
          <w:sz w:val="28"/>
          <w:szCs w:val="28"/>
          <w:shd w:val="clear" w:color="auto" w:fill="FFFFFF"/>
        </w:rPr>
        <w:t>/Phòng/trư</w:t>
      </w:r>
      <w:r>
        <w:rPr>
          <w:color w:val="212121"/>
          <w:sz w:val="28"/>
          <w:szCs w:val="28"/>
          <w:shd w:val="clear" w:color="auto" w:fill="FFFFFF"/>
        </w:rPr>
        <w:t>ờ</w:t>
      </w:r>
      <w:r>
        <w:rPr>
          <w:color w:val="212121"/>
          <w:sz w:val="28"/>
          <w:szCs w:val="28"/>
          <w:shd w:val="clear" w:color="auto" w:fill="FFFFFF"/>
        </w:rPr>
        <w:t>ng (sau đây g</w:t>
      </w:r>
      <w:r>
        <w:rPr>
          <w:color w:val="212121"/>
          <w:sz w:val="28"/>
          <w:szCs w:val="28"/>
          <w:shd w:val="clear" w:color="auto" w:fill="FFFFFF"/>
        </w:rPr>
        <w:t>ọ</w:t>
      </w:r>
      <w:r>
        <w:rPr>
          <w:color w:val="212121"/>
          <w:sz w:val="28"/>
          <w:szCs w:val="28"/>
          <w:shd w:val="clear" w:color="auto" w:fill="FFFFFF"/>
        </w:rPr>
        <w:t>i t</w:t>
      </w:r>
      <w:r>
        <w:rPr>
          <w:color w:val="212121"/>
          <w:sz w:val="28"/>
          <w:szCs w:val="28"/>
          <w:shd w:val="clear" w:color="auto" w:fill="FFFFFF"/>
        </w:rPr>
        <w:t>ắ</w:t>
      </w:r>
      <w:r>
        <w:rPr>
          <w:color w:val="212121"/>
          <w:sz w:val="28"/>
          <w:szCs w:val="28"/>
          <w:shd w:val="clear" w:color="auto" w:fill="FFFFFF"/>
        </w:rPr>
        <w:t>t là “đơn v</w:t>
      </w:r>
      <w:r>
        <w:rPr>
          <w:color w:val="212121"/>
          <w:sz w:val="28"/>
          <w:szCs w:val="28"/>
          <w:shd w:val="clear" w:color="auto" w:fill="FFFFFF"/>
        </w:rPr>
        <w:t>ị</w:t>
      </w:r>
      <w:r>
        <w:rPr>
          <w:color w:val="212121"/>
          <w:sz w:val="28"/>
          <w:szCs w:val="28"/>
          <w:shd w:val="clear" w:color="auto" w:fill="FFFFFF"/>
        </w:rPr>
        <w:t>”) truy c</w:t>
      </w:r>
      <w:r>
        <w:rPr>
          <w:color w:val="212121"/>
          <w:sz w:val="28"/>
          <w:szCs w:val="28"/>
          <w:shd w:val="clear" w:color="auto" w:fill="FFFFFF"/>
        </w:rPr>
        <w:t>ậ</w:t>
      </w:r>
      <w:r>
        <w:rPr>
          <w:color w:val="212121"/>
          <w:sz w:val="28"/>
          <w:szCs w:val="28"/>
          <w:shd w:val="clear" w:color="auto" w:fill="FFFFFF"/>
        </w:rPr>
        <w:t>p vào đ</w:t>
      </w:r>
      <w:r>
        <w:rPr>
          <w:color w:val="212121"/>
          <w:sz w:val="28"/>
          <w:szCs w:val="28"/>
          <w:shd w:val="clear" w:color="auto" w:fill="FFFFFF"/>
        </w:rPr>
        <w:t>ị</w:t>
      </w:r>
      <w:r>
        <w:rPr>
          <w:color w:val="212121"/>
          <w:sz w:val="28"/>
          <w:szCs w:val="28"/>
          <w:shd w:val="clear" w:color="auto" w:fill="FFFFFF"/>
        </w:rPr>
        <w:t>a ch</w:t>
      </w:r>
      <w:r>
        <w:rPr>
          <w:color w:val="212121"/>
          <w:sz w:val="28"/>
          <w:szCs w:val="28"/>
          <w:shd w:val="clear" w:color="auto" w:fill="FFFFFF"/>
        </w:rPr>
        <w:t>ỉ</w:t>
      </w:r>
      <w:r>
        <w:rPr>
          <w:color w:val="212121"/>
          <w:sz w:val="28"/>
          <w:szCs w:val="28"/>
          <w:shd w:val="clear" w:color="auto" w:fill="FFFFFF"/>
        </w:rPr>
        <w:t>:</w:t>
      </w:r>
    </w:p>
    <w:p w:rsidR="00C61A13" w:rsidRDefault="00C61A13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hyperlink r:id="rId6" w:history="1">
        <w:r w:rsidR="006D3685">
          <w:rPr>
            <w:rStyle w:val="Hyperlink"/>
            <w:color w:val="0563C1"/>
            <w:sz w:val="28"/>
            <w:szCs w:val="28"/>
            <w:shd w:val="clear" w:color="auto" w:fill="FFFFFF"/>
          </w:rPr>
          <w:t>http://webinar.k12online.vn</w:t>
        </w:r>
      </w:hyperlink>
    </w:p>
    <w:p w:rsidR="00C61A13" w:rsidRDefault="006D368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color w:val="212121"/>
          <w:sz w:val="28"/>
          <w:szCs w:val="28"/>
          <w:shd w:val="clear" w:color="auto" w:fill="FFFFFF"/>
        </w:rPr>
        <w:t>Bư</w:t>
      </w:r>
      <w:r>
        <w:rPr>
          <w:b/>
          <w:color w:val="212121"/>
          <w:sz w:val="28"/>
          <w:szCs w:val="28"/>
          <w:shd w:val="clear" w:color="auto" w:fill="FFFFFF"/>
        </w:rPr>
        <w:t>ớ</w:t>
      </w:r>
      <w:r>
        <w:rPr>
          <w:b/>
          <w:color w:val="212121"/>
          <w:sz w:val="28"/>
          <w:szCs w:val="28"/>
          <w:shd w:val="clear" w:color="auto" w:fill="FFFFFF"/>
        </w:rPr>
        <w:t>c 2:</w:t>
      </w:r>
      <w:r>
        <w:rPr>
          <w:color w:val="212121"/>
          <w:sz w:val="28"/>
          <w:szCs w:val="28"/>
          <w:shd w:val="clear" w:color="auto" w:fill="FFFFFF"/>
        </w:rPr>
        <w:t> T</w:t>
      </w:r>
      <w:r>
        <w:rPr>
          <w:color w:val="212121"/>
          <w:sz w:val="28"/>
          <w:szCs w:val="28"/>
          <w:shd w:val="clear" w:color="auto" w:fill="FFFFFF"/>
        </w:rPr>
        <w:t>ạ</w:t>
      </w:r>
      <w:r>
        <w:rPr>
          <w:color w:val="212121"/>
          <w:sz w:val="28"/>
          <w:szCs w:val="28"/>
          <w:shd w:val="clear" w:color="auto" w:fill="FFFFFF"/>
        </w:rPr>
        <w:t>i trang ch</w:t>
      </w:r>
      <w:r>
        <w:rPr>
          <w:color w:val="212121"/>
          <w:sz w:val="28"/>
          <w:szCs w:val="28"/>
          <w:shd w:val="clear" w:color="auto" w:fill="FFFFFF"/>
        </w:rPr>
        <w:t>ủ</w:t>
      </w:r>
      <w:r>
        <w:rPr>
          <w:color w:val="212121"/>
          <w:sz w:val="28"/>
          <w:szCs w:val="28"/>
          <w:shd w:val="clear" w:color="auto" w:fill="FFFFFF"/>
        </w:rPr>
        <w:t>, click vào bi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u tư</w:t>
      </w:r>
      <w:r>
        <w:rPr>
          <w:color w:val="212121"/>
          <w:sz w:val="28"/>
          <w:szCs w:val="28"/>
          <w:shd w:val="clear" w:color="auto" w:fill="FFFFFF"/>
        </w:rPr>
        <w:t>ợ</w:t>
      </w:r>
      <w:r>
        <w:rPr>
          <w:color w:val="212121"/>
          <w:sz w:val="28"/>
          <w:szCs w:val="28"/>
          <w:shd w:val="clear" w:color="auto" w:fill="FFFFFF"/>
        </w:rPr>
        <w:t>ng </w:t>
      </w:r>
      <w:r>
        <w:rPr>
          <w:b/>
          <w:color w:val="212121"/>
          <w:sz w:val="28"/>
          <w:szCs w:val="28"/>
          <w:shd w:val="clear" w:color="auto" w:fill="FFFFFF"/>
        </w:rPr>
        <w:t>Đăng nh</w:t>
      </w:r>
      <w:r>
        <w:rPr>
          <w:b/>
          <w:color w:val="212121"/>
          <w:sz w:val="28"/>
          <w:szCs w:val="28"/>
          <w:shd w:val="clear" w:color="auto" w:fill="FFFFFF"/>
        </w:rPr>
        <w:t>ậ</w:t>
      </w:r>
      <w:r>
        <w:rPr>
          <w:b/>
          <w:color w:val="212121"/>
          <w:sz w:val="28"/>
          <w:szCs w:val="28"/>
          <w:shd w:val="clear" w:color="auto" w:fill="FFFFFF"/>
        </w:rPr>
        <w:t>p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C61A13" w:rsidRDefault="006D3685">
      <w:pPr>
        <w:pStyle w:val="NormalWeb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noProof/>
          <w:color w:val="393A3B"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5661660" cy="2346960"/>
            <wp:effectExtent l="0" t="0" r="15240" b="15240"/>
            <wp:docPr id="3" name="Picture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93A3B"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304800" cy="304800"/>
            <wp:effectExtent l="0" t="0" r="0" b="0"/>
            <wp:docPr id="2" name="Picture 1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1A13" w:rsidRDefault="006D368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color w:val="212121"/>
          <w:sz w:val="28"/>
          <w:szCs w:val="28"/>
          <w:shd w:val="clear" w:color="auto" w:fill="FFFFFF"/>
        </w:rPr>
        <w:t>Bư</w:t>
      </w:r>
      <w:r>
        <w:rPr>
          <w:b/>
          <w:color w:val="212121"/>
          <w:sz w:val="28"/>
          <w:szCs w:val="28"/>
          <w:shd w:val="clear" w:color="auto" w:fill="FFFFFF"/>
        </w:rPr>
        <w:t>ớ</w:t>
      </w:r>
      <w:r>
        <w:rPr>
          <w:b/>
          <w:color w:val="212121"/>
          <w:sz w:val="28"/>
          <w:szCs w:val="28"/>
          <w:shd w:val="clear" w:color="auto" w:fill="FFFFFF"/>
        </w:rPr>
        <w:t>c 3:</w:t>
      </w:r>
      <w:r>
        <w:rPr>
          <w:color w:val="212121"/>
          <w:sz w:val="28"/>
          <w:szCs w:val="28"/>
          <w:shd w:val="clear" w:color="auto" w:fill="FFFFFF"/>
        </w:rPr>
        <w:t> Nh</w:t>
      </w:r>
      <w:r>
        <w:rPr>
          <w:color w:val="212121"/>
          <w:sz w:val="28"/>
          <w:szCs w:val="28"/>
          <w:shd w:val="clear" w:color="auto" w:fill="FFFFFF"/>
        </w:rPr>
        <w:t>ậ</w:t>
      </w:r>
      <w:r>
        <w:rPr>
          <w:color w:val="212121"/>
          <w:sz w:val="28"/>
          <w:szCs w:val="28"/>
          <w:shd w:val="clear" w:color="auto" w:fill="FFFFFF"/>
        </w:rPr>
        <w:t>p tài kho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 và m</w:t>
      </w:r>
      <w:r>
        <w:rPr>
          <w:color w:val="212121"/>
          <w:sz w:val="28"/>
          <w:szCs w:val="28"/>
          <w:shd w:val="clear" w:color="auto" w:fill="FFFFFF"/>
        </w:rPr>
        <w:t>ậ</w:t>
      </w:r>
      <w:r>
        <w:rPr>
          <w:color w:val="212121"/>
          <w:sz w:val="28"/>
          <w:szCs w:val="28"/>
          <w:shd w:val="clear" w:color="auto" w:fill="FFFFFF"/>
        </w:rPr>
        <w:t>t kh</w:t>
      </w:r>
      <w:r>
        <w:rPr>
          <w:color w:val="212121"/>
          <w:sz w:val="28"/>
          <w:szCs w:val="28"/>
          <w:shd w:val="clear" w:color="auto" w:fill="FFFFFF"/>
        </w:rPr>
        <w:t>ẩ</w:t>
      </w:r>
      <w:r>
        <w:rPr>
          <w:color w:val="212121"/>
          <w:sz w:val="28"/>
          <w:szCs w:val="28"/>
          <w:shd w:val="clear" w:color="auto" w:fill="FFFFFF"/>
        </w:rPr>
        <w:t>u đã đư</w:t>
      </w:r>
      <w:r>
        <w:rPr>
          <w:color w:val="212121"/>
          <w:sz w:val="28"/>
          <w:szCs w:val="28"/>
          <w:shd w:val="clear" w:color="auto" w:fill="FFFFFF"/>
        </w:rPr>
        <w:t>ợ</w:t>
      </w:r>
      <w:r>
        <w:rPr>
          <w:color w:val="212121"/>
          <w:sz w:val="28"/>
          <w:szCs w:val="28"/>
          <w:shd w:val="clear" w:color="auto" w:fill="FFFFFF"/>
        </w:rPr>
        <w:t>c c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>p t</w:t>
      </w:r>
      <w:r>
        <w:rPr>
          <w:color w:val="212121"/>
          <w:sz w:val="28"/>
          <w:szCs w:val="28"/>
          <w:shd w:val="clear" w:color="auto" w:fill="FFFFFF"/>
        </w:rPr>
        <w:t>ạ</w:t>
      </w:r>
      <w:r>
        <w:rPr>
          <w:color w:val="212121"/>
          <w:sz w:val="28"/>
          <w:szCs w:val="28"/>
          <w:shd w:val="clear" w:color="auto" w:fill="FFFFFF"/>
        </w:rPr>
        <w:t>i ô tài kho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 và m</w:t>
      </w:r>
      <w:r>
        <w:rPr>
          <w:color w:val="212121"/>
          <w:sz w:val="28"/>
          <w:szCs w:val="28"/>
          <w:shd w:val="clear" w:color="auto" w:fill="FFFFFF"/>
        </w:rPr>
        <w:t>ậ</w:t>
      </w:r>
      <w:r>
        <w:rPr>
          <w:color w:val="212121"/>
          <w:sz w:val="28"/>
          <w:szCs w:val="28"/>
          <w:shd w:val="clear" w:color="auto" w:fill="FFFFFF"/>
        </w:rPr>
        <w:t>t kh</w:t>
      </w:r>
      <w:r>
        <w:rPr>
          <w:color w:val="212121"/>
          <w:sz w:val="28"/>
          <w:szCs w:val="28"/>
          <w:shd w:val="clear" w:color="auto" w:fill="FFFFFF"/>
        </w:rPr>
        <w:t>ẩ</w:t>
      </w:r>
      <w:r>
        <w:rPr>
          <w:color w:val="212121"/>
          <w:sz w:val="28"/>
          <w:szCs w:val="28"/>
          <w:shd w:val="clear" w:color="auto" w:fill="FFFFFF"/>
        </w:rPr>
        <w:t xml:space="preserve">u. </w:t>
      </w:r>
      <w:proofErr w:type="gramStart"/>
      <w:r>
        <w:rPr>
          <w:color w:val="212121"/>
          <w:sz w:val="28"/>
          <w:szCs w:val="28"/>
          <w:shd w:val="clear" w:color="auto" w:fill="FFFFFF"/>
        </w:rPr>
        <w:t>Sau đó, nh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>n </w:t>
      </w:r>
      <w:r>
        <w:rPr>
          <w:b/>
          <w:color w:val="212121"/>
          <w:sz w:val="28"/>
          <w:szCs w:val="28"/>
          <w:shd w:val="clear" w:color="auto" w:fill="FFFFFF"/>
        </w:rPr>
        <w:t>Đăng nh</w:t>
      </w:r>
      <w:r>
        <w:rPr>
          <w:b/>
          <w:color w:val="212121"/>
          <w:sz w:val="28"/>
          <w:szCs w:val="28"/>
          <w:shd w:val="clear" w:color="auto" w:fill="FFFFFF"/>
        </w:rPr>
        <w:t>ậ</w:t>
      </w:r>
      <w:r>
        <w:rPr>
          <w:b/>
          <w:color w:val="212121"/>
          <w:sz w:val="28"/>
          <w:szCs w:val="28"/>
          <w:shd w:val="clear" w:color="auto" w:fill="FFFFFF"/>
        </w:rPr>
        <w:t>p</w:t>
      </w:r>
      <w:r>
        <w:rPr>
          <w:color w:val="212121"/>
          <w:sz w:val="28"/>
          <w:szCs w:val="28"/>
          <w:shd w:val="clear" w:color="auto" w:fill="FFFFFF"/>
        </w:rPr>
        <w:t> đ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 đăng nh</w:t>
      </w:r>
      <w:r>
        <w:rPr>
          <w:color w:val="212121"/>
          <w:sz w:val="28"/>
          <w:szCs w:val="28"/>
          <w:shd w:val="clear" w:color="auto" w:fill="FFFFFF"/>
        </w:rPr>
        <w:t>ậ</w:t>
      </w:r>
      <w:r>
        <w:rPr>
          <w:color w:val="212121"/>
          <w:sz w:val="28"/>
          <w:szCs w:val="28"/>
          <w:shd w:val="clear" w:color="auto" w:fill="FFFFFF"/>
        </w:rPr>
        <w:t>p vào h</w:t>
      </w:r>
      <w:r>
        <w:rPr>
          <w:color w:val="212121"/>
          <w:sz w:val="28"/>
          <w:szCs w:val="28"/>
          <w:shd w:val="clear" w:color="auto" w:fill="FFFFFF"/>
        </w:rPr>
        <w:t>ệ</w:t>
      </w:r>
      <w:r>
        <w:rPr>
          <w:color w:val="212121"/>
          <w:sz w:val="28"/>
          <w:szCs w:val="28"/>
          <w:shd w:val="clear" w:color="auto" w:fill="FFFFFF"/>
        </w:rPr>
        <w:t xml:space="preserve"> th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ng K12Online.</w:t>
      </w:r>
      <w:proofErr w:type="gramEnd"/>
    </w:p>
    <w:p w:rsidR="00C61A13" w:rsidRDefault="006D3685">
      <w:pPr>
        <w:pStyle w:val="NormalWeb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noProof/>
          <w:color w:val="393A3B"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3604260" cy="1965960"/>
            <wp:effectExtent l="0" t="0" r="15240" b="15240"/>
            <wp:docPr id="4" name="Picture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93A3B"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304800" cy="304800"/>
            <wp:effectExtent l="0" t="0" r="0" b="0"/>
            <wp:docPr id="1" name="Picture 2" descr="IMG_25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61A13" w:rsidRDefault="006D368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b/>
          <w:color w:val="212121"/>
          <w:sz w:val="28"/>
          <w:szCs w:val="28"/>
          <w:shd w:val="clear" w:color="auto" w:fill="FFFFFF"/>
        </w:rPr>
        <w:t>Lưu ý:</w:t>
      </w:r>
    </w:p>
    <w:p w:rsidR="00C61A13" w:rsidRDefault="006D3685">
      <w:pPr>
        <w:spacing w:before="120" w:after="120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1.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Tài kho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 S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/Phòng s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có 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 d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 do Viettel cung c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p;</w:t>
      </w:r>
    </w:p>
    <w:p w:rsidR="00C61A13" w:rsidRDefault="006D3685">
      <w:pPr>
        <w:spacing w:before="120" w:after="120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2.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Tài kho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 trư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 s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có 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 d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 chính là mã trư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ng.</w:t>
      </w:r>
      <w:proofErr w:type="gramEnd"/>
    </w:p>
    <w:p w:rsidR="00C61A13" w:rsidRDefault="006D3685">
      <w:pPr>
        <w:spacing w:before="120" w:after="120"/>
        <w:ind w:left="-4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3.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 M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ậ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t kh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ẩ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u: Abc@1234. 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 ngh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 các đơn v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 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ổ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i m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ậ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t kh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ẩ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u 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 b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ả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o m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ậ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t 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ệ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 th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>ng.</w:t>
      </w:r>
    </w:p>
    <w:p w:rsidR="00C61A13" w:rsidRDefault="006D3685">
      <w:pPr>
        <w:spacing w:before="120" w:after="120"/>
        <w:ind w:lef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lastRenderedPageBreak/>
        <w:t xml:space="preserve">4.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i các đơn v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chưa s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ử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d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ngT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 hu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 Giáo viên ETEP thì liên 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Viettel t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ỉ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nh/tp ho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 t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ổ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ng đài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/>
        </w:rPr>
        <w:t xml:space="preserve">18008000 nhánh 2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đ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đư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c cung c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p tài kho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 và m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t kh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ẩ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u.</w:t>
      </w:r>
    </w:p>
    <w:p w:rsidR="00C61A13" w:rsidRDefault="00C61A13">
      <w:pPr>
        <w:pStyle w:val="NormalWeb"/>
        <w:shd w:val="clear" w:color="auto" w:fill="FFFFFF"/>
        <w:spacing w:beforeAutospacing="0" w:after="150" w:afterAutospacing="0"/>
        <w:rPr>
          <w:rStyle w:val="Strong"/>
          <w:color w:val="E74C3C"/>
          <w:sz w:val="28"/>
          <w:szCs w:val="28"/>
          <w:shd w:val="clear" w:color="auto" w:fill="FFFFFF"/>
        </w:rPr>
      </w:pPr>
    </w:p>
    <w:p w:rsidR="00C61A13" w:rsidRDefault="006D3685">
      <w:pPr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</w:pPr>
      <w:r>
        <w:rPr>
          <w:rStyle w:val="Strong"/>
          <w:rFonts w:ascii="Times New Roman" w:hAnsi="Times New Roman" w:cs="Times New Roman"/>
          <w:color w:val="E74C3C"/>
          <w:sz w:val="28"/>
          <w:szCs w:val="28"/>
          <w:shd w:val="clear" w:color="auto" w:fill="FFFFFF"/>
        </w:rPr>
        <w:br w:type="page"/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lastRenderedPageBreak/>
        <w:t>CÁCH THAM GIA H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>Ộ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>I NGH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>Ị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 xml:space="preserve"> TRÊN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 xml:space="preserve"> H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>Ệ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 xml:space="preserve"> TH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>Ố</w:t>
      </w:r>
      <w:r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  <w:lang/>
        </w:rPr>
        <w:t>NG K12ONLINE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rPr>
          <w:color w:val="212121"/>
          <w:sz w:val="28"/>
          <w:szCs w:val="28"/>
        </w:rPr>
      </w:pP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Cách 1: Truy c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ậ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p tr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ự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c ti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ế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p trên trình duy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ệ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t Google Chrome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S</w:t>
      </w:r>
      <w:r>
        <w:rPr>
          <w:color w:val="212121"/>
          <w:sz w:val="28"/>
          <w:szCs w:val="28"/>
          <w:shd w:val="clear" w:color="auto" w:fill="FFFFFF"/>
        </w:rPr>
        <w:t>ử</w:t>
      </w:r>
      <w:r>
        <w:rPr>
          <w:color w:val="212121"/>
          <w:sz w:val="28"/>
          <w:szCs w:val="28"/>
          <w:shd w:val="clear" w:color="auto" w:fill="FFFFFF"/>
        </w:rPr>
        <w:t xml:space="preserve"> d</w:t>
      </w:r>
      <w:r>
        <w:rPr>
          <w:color w:val="212121"/>
          <w:sz w:val="28"/>
          <w:szCs w:val="28"/>
          <w:shd w:val="clear" w:color="auto" w:fill="FFFFFF"/>
        </w:rPr>
        <w:t>ụ</w:t>
      </w:r>
      <w:r>
        <w:rPr>
          <w:color w:val="212121"/>
          <w:sz w:val="28"/>
          <w:szCs w:val="28"/>
          <w:shd w:val="clear" w:color="auto" w:fill="FFFFFF"/>
        </w:rPr>
        <w:t>ng trình duy</w:t>
      </w:r>
      <w:r>
        <w:rPr>
          <w:color w:val="212121"/>
          <w:sz w:val="28"/>
          <w:szCs w:val="28"/>
          <w:shd w:val="clear" w:color="auto" w:fill="FFFFFF"/>
        </w:rPr>
        <w:t>ệ</w:t>
      </w:r>
      <w:r>
        <w:rPr>
          <w:color w:val="212121"/>
          <w:sz w:val="28"/>
          <w:szCs w:val="28"/>
          <w:shd w:val="clear" w:color="auto" w:fill="FFFFFF"/>
        </w:rPr>
        <w:t>t Google Chrome (phiên b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 88 tr</w:t>
      </w:r>
      <w:r>
        <w:rPr>
          <w:color w:val="212121"/>
          <w:sz w:val="28"/>
          <w:szCs w:val="28"/>
          <w:shd w:val="clear" w:color="auto" w:fill="FFFFFF"/>
        </w:rPr>
        <w:t>ở</w:t>
      </w:r>
      <w:r>
        <w:rPr>
          <w:color w:val="212121"/>
          <w:sz w:val="28"/>
          <w:szCs w:val="28"/>
          <w:shd w:val="clear" w:color="auto" w:fill="FFFFFF"/>
        </w:rPr>
        <w:t xml:space="preserve"> lên). Lưu ý: Không s</w:t>
      </w:r>
      <w:r>
        <w:rPr>
          <w:color w:val="212121"/>
          <w:sz w:val="28"/>
          <w:szCs w:val="28"/>
          <w:shd w:val="clear" w:color="auto" w:fill="FFFFFF"/>
        </w:rPr>
        <w:t>ử</w:t>
      </w:r>
      <w:r>
        <w:rPr>
          <w:color w:val="212121"/>
          <w:sz w:val="28"/>
          <w:szCs w:val="28"/>
          <w:shd w:val="clear" w:color="auto" w:fill="FFFFFF"/>
        </w:rPr>
        <w:t xml:space="preserve"> d</w:t>
      </w:r>
      <w:r>
        <w:rPr>
          <w:color w:val="212121"/>
          <w:sz w:val="28"/>
          <w:szCs w:val="28"/>
          <w:shd w:val="clear" w:color="auto" w:fill="FFFFFF"/>
        </w:rPr>
        <w:t>ụ</w:t>
      </w:r>
      <w:r>
        <w:rPr>
          <w:color w:val="212121"/>
          <w:sz w:val="28"/>
          <w:szCs w:val="28"/>
          <w:shd w:val="clear" w:color="auto" w:fill="FFFFFF"/>
        </w:rPr>
        <w:t>ng các trình duy</w:t>
      </w:r>
      <w:r>
        <w:rPr>
          <w:color w:val="212121"/>
          <w:sz w:val="28"/>
          <w:szCs w:val="28"/>
          <w:shd w:val="clear" w:color="auto" w:fill="FFFFFF"/>
        </w:rPr>
        <w:t>ệ</w:t>
      </w:r>
      <w:r>
        <w:rPr>
          <w:color w:val="212121"/>
          <w:sz w:val="28"/>
          <w:szCs w:val="28"/>
          <w:shd w:val="clear" w:color="auto" w:fill="FFFFFF"/>
        </w:rPr>
        <w:t>t khác;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Máy tính c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>u hình t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i thi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u core i3, RAM </w:t>
      </w:r>
      <w:proofErr w:type="gramStart"/>
      <w:r>
        <w:rPr>
          <w:color w:val="212121"/>
          <w:sz w:val="28"/>
          <w:szCs w:val="28"/>
          <w:shd w:val="clear" w:color="auto" w:fill="FFFFFF"/>
        </w:rPr>
        <w:t>4Gb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tr</w:t>
      </w:r>
      <w:r>
        <w:rPr>
          <w:color w:val="212121"/>
          <w:sz w:val="28"/>
          <w:szCs w:val="28"/>
          <w:shd w:val="clear" w:color="auto" w:fill="FFFFFF"/>
        </w:rPr>
        <w:t>ở</w:t>
      </w:r>
      <w:r>
        <w:rPr>
          <w:color w:val="212121"/>
          <w:sz w:val="28"/>
          <w:szCs w:val="28"/>
          <w:shd w:val="clear" w:color="auto" w:fill="FFFFFF"/>
        </w:rPr>
        <w:t xml:space="preserve"> lên;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Đư</w:t>
      </w:r>
      <w:r>
        <w:rPr>
          <w:color w:val="212121"/>
          <w:sz w:val="28"/>
          <w:szCs w:val="28"/>
          <w:shd w:val="clear" w:color="auto" w:fill="FFFFFF"/>
        </w:rPr>
        <w:t>ờ</w:t>
      </w:r>
      <w:r>
        <w:rPr>
          <w:color w:val="212121"/>
          <w:sz w:val="28"/>
          <w:szCs w:val="28"/>
          <w:shd w:val="clear" w:color="auto" w:fill="FFFFFF"/>
        </w:rPr>
        <w:t>ng truy</w:t>
      </w:r>
      <w:r>
        <w:rPr>
          <w:color w:val="212121"/>
          <w:sz w:val="28"/>
          <w:szCs w:val="28"/>
          <w:shd w:val="clear" w:color="auto" w:fill="FFFFFF"/>
        </w:rPr>
        <w:t>ề</w:t>
      </w:r>
      <w:r>
        <w:rPr>
          <w:color w:val="212121"/>
          <w:sz w:val="28"/>
          <w:szCs w:val="28"/>
          <w:shd w:val="clear" w:color="auto" w:fill="FFFFFF"/>
        </w:rPr>
        <w:t>n Inte</w:t>
      </w:r>
      <w:r>
        <w:rPr>
          <w:color w:val="212121"/>
          <w:sz w:val="28"/>
          <w:szCs w:val="28"/>
          <w:shd w:val="clear" w:color="auto" w:fill="FFFFFF"/>
        </w:rPr>
        <w:t xml:space="preserve">rnet </w:t>
      </w:r>
      <w:r>
        <w:rPr>
          <w:color w:val="212121"/>
          <w:sz w:val="28"/>
          <w:szCs w:val="28"/>
          <w:shd w:val="clear" w:color="auto" w:fill="FFFFFF"/>
        </w:rPr>
        <w:t>ổ</w:t>
      </w:r>
      <w:r>
        <w:rPr>
          <w:color w:val="212121"/>
          <w:sz w:val="28"/>
          <w:szCs w:val="28"/>
          <w:shd w:val="clear" w:color="auto" w:fill="FFFFFF"/>
        </w:rPr>
        <w:t>n đ</w:t>
      </w:r>
      <w:r>
        <w:rPr>
          <w:color w:val="212121"/>
          <w:sz w:val="28"/>
          <w:szCs w:val="28"/>
          <w:shd w:val="clear" w:color="auto" w:fill="FFFFFF"/>
        </w:rPr>
        <w:t>ị</w:t>
      </w:r>
      <w:r>
        <w:rPr>
          <w:color w:val="212121"/>
          <w:sz w:val="28"/>
          <w:szCs w:val="28"/>
          <w:shd w:val="clear" w:color="auto" w:fill="FFFFFF"/>
        </w:rPr>
        <w:t>nh, t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i thi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u 20Mbps;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Máy tính có k</w:t>
      </w:r>
      <w:r>
        <w:rPr>
          <w:color w:val="212121"/>
          <w:sz w:val="28"/>
          <w:szCs w:val="28"/>
          <w:shd w:val="clear" w:color="auto" w:fill="FFFFFF"/>
        </w:rPr>
        <w:t>ế</w:t>
      </w:r>
      <w:r>
        <w:rPr>
          <w:color w:val="212121"/>
          <w:sz w:val="28"/>
          <w:szCs w:val="28"/>
          <w:shd w:val="clear" w:color="auto" w:fill="FFFFFF"/>
        </w:rPr>
        <w:t>t n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i v</w:t>
      </w:r>
      <w:r>
        <w:rPr>
          <w:color w:val="212121"/>
          <w:sz w:val="28"/>
          <w:szCs w:val="28"/>
          <w:shd w:val="clear" w:color="auto" w:fill="FFFFFF"/>
        </w:rPr>
        <w:t>ớ</w:t>
      </w:r>
      <w:r>
        <w:rPr>
          <w:color w:val="212121"/>
          <w:sz w:val="28"/>
          <w:szCs w:val="28"/>
          <w:shd w:val="clear" w:color="auto" w:fill="FFFFFF"/>
        </w:rPr>
        <w:t>i micro, loa (đ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 có th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 khi s</w:t>
      </w:r>
      <w:r>
        <w:rPr>
          <w:color w:val="212121"/>
          <w:sz w:val="28"/>
          <w:szCs w:val="28"/>
          <w:shd w:val="clear" w:color="auto" w:fill="FFFFFF"/>
        </w:rPr>
        <w:t>ử</w:t>
      </w:r>
      <w:r>
        <w:rPr>
          <w:color w:val="212121"/>
          <w:sz w:val="28"/>
          <w:szCs w:val="28"/>
          <w:shd w:val="clear" w:color="auto" w:fill="FFFFFF"/>
        </w:rPr>
        <w:t xml:space="preserve"> d</w:t>
      </w:r>
      <w:r>
        <w:rPr>
          <w:color w:val="212121"/>
          <w:sz w:val="28"/>
          <w:szCs w:val="28"/>
          <w:shd w:val="clear" w:color="auto" w:fill="FFFFFF"/>
        </w:rPr>
        <w:t>ụ</w:t>
      </w:r>
      <w:r>
        <w:rPr>
          <w:color w:val="212121"/>
          <w:sz w:val="28"/>
          <w:szCs w:val="28"/>
          <w:shd w:val="clear" w:color="auto" w:fill="FFFFFF"/>
        </w:rPr>
        <w:t>ng khi đư</w:t>
      </w:r>
      <w:r>
        <w:rPr>
          <w:color w:val="212121"/>
          <w:sz w:val="28"/>
          <w:szCs w:val="28"/>
          <w:shd w:val="clear" w:color="auto" w:fill="FFFFFF"/>
        </w:rPr>
        <w:t>ợ</w:t>
      </w:r>
      <w:r>
        <w:rPr>
          <w:color w:val="212121"/>
          <w:sz w:val="28"/>
          <w:szCs w:val="28"/>
          <w:shd w:val="clear" w:color="auto" w:fill="FFFFFF"/>
        </w:rPr>
        <w:t>c yêu c</w:t>
      </w:r>
      <w:r>
        <w:rPr>
          <w:color w:val="212121"/>
          <w:sz w:val="28"/>
          <w:szCs w:val="28"/>
          <w:shd w:val="clear" w:color="auto" w:fill="FFFFFF"/>
        </w:rPr>
        <w:t>ầ</w:t>
      </w:r>
      <w:r>
        <w:rPr>
          <w:color w:val="212121"/>
          <w:sz w:val="28"/>
          <w:szCs w:val="28"/>
          <w:shd w:val="clear" w:color="auto" w:fill="FFFFFF"/>
        </w:rPr>
        <w:t>u phát bi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u, ho</w:t>
      </w:r>
      <w:r>
        <w:rPr>
          <w:color w:val="212121"/>
          <w:sz w:val="28"/>
          <w:szCs w:val="28"/>
          <w:shd w:val="clear" w:color="auto" w:fill="FFFFFF"/>
        </w:rPr>
        <w:t>ặ</w:t>
      </w:r>
      <w:r>
        <w:rPr>
          <w:color w:val="212121"/>
          <w:sz w:val="28"/>
          <w:szCs w:val="28"/>
          <w:shd w:val="clear" w:color="auto" w:fill="FFFFFF"/>
        </w:rPr>
        <w:t>c chia s</w:t>
      </w:r>
      <w:r>
        <w:rPr>
          <w:color w:val="212121"/>
          <w:sz w:val="28"/>
          <w:szCs w:val="28"/>
          <w:shd w:val="clear" w:color="auto" w:fill="FFFFFF"/>
        </w:rPr>
        <w:t>ẻ</w:t>
      </w:r>
      <w:r>
        <w:rPr>
          <w:color w:val="212121"/>
          <w:sz w:val="28"/>
          <w:szCs w:val="28"/>
          <w:shd w:val="clear" w:color="auto" w:fill="FFFFFF"/>
        </w:rPr>
        <w:t xml:space="preserve"> webcam, hình 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nh). 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Cách 2: T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ả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i v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ề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 xml:space="preserve"> và cài đ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ặ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 xml:space="preserve">t 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ứ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ng d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ụ</w:t>
      </w:r>
      <w:r>
        <w:rPr>
          <w:rStyle w:val="Emphasis"/>
          <w:b/>
          <w:i w:val="0"/>
          <w:color w:val="212121"/>
          <w:sz w:val="28"/>
          <w:szCs w:val="28"/>
          <w:shd w:val="clear" w:color="auto" w:fill="FFFFFF"/>
        </w:rPr>
        <w:t>ng K12Online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S</w:t>
      </w:r>
      <w:r>
        <w:rPr>
          <w:color w:val="212121"/>
          <w:sz w:val="28"/>
          <w:szCs w:val="28"/>
          <w:shd w:val="clear" w:color="auto" w:fill="FFFFFF"/>
        </w:rPr>
        <w:t>ử</w:t>
      </w:r>
      <w:r>
        <w:rPr>
          <w:color w:val="212121"/>
          <w:sz w:val="28"/>
          <w:szCs w:val="28"/>
          <w:shd w:val="clear" w:color="auto" w:fill="FFFFFF"/>
        </w:rPr>
        <w:t xml:space="preserve"> d</w:t>
      </w:r>
      <w:r>
        <w:rPr>
          <w:color w:val="212121"/>
          <w:sz w:val="28"/>
          <w:szCs w:val="28"/>
          <w:shd w:val="clear" w:color="auto" w:fill="FFFFFF"/>
        </w:rPr>
        <w:t>ụ</w:t>
      </w:r>
      <w:r>
        <w:rPr>
          <w:color w:val="212121"/>
          <w:sz w:val="28"/>
          <w:szCs w:val="28"/>
          <w:shd w:val="clear" w:color="auto" w:fill="FFFFFF"/>
        </w:rPr>
        <w:t>ng h</w:t>
      </w:r>
      <w:r>
        <w:rPr>
          <w:color w:val="212121"/>
          <w:sz w:val="28"/>
          <w:szCs w:val="28"/>
          <w:shd w:val="clear" w:color="auto" w:fill="FFFFFF"/>
        </w:rPr>
        <w:t>ệ</w:t>
      </w:r>
      <w:r>
        <w:rPr>
          <w:color w:val="212121"/>
          <w:sz w:val="28"/>
          <w:szCs w:val="28"/>
          <w:shd w:val="clear" w:color="auto" w:fill="FFFFFF"/>
        </w:rPr>
        <w:t xml:space="preserve"> đi</w:t>
      </w:r>
      <w:r>
        <w:rPr>
          <w:color w:val="212121"/>
          <w:sz w:val="28"/>
          <w:szCs w:val="28"/>
          <w:shd w:val="clear" w:color="auto" w:fill="FFFFFF"/>
        </w:rPr>
        <w:t>ề</w:t>
      </w:r>
      <w:r>
        <w:rPr>
          <w:color w:val="212121"/>
          <w:sz w:val="28"/>
          <w:szCs w:val="28"/>
          <w:shd w:val="clear" w:color="auto" w:fill="FFFFFF"/>
        </w:rPr>
        <w:t>u hành Windows 10</w:t>
      </w:r>
      <w:r>
        <w:rPr>
          <w:color w:val="212121"/>
          <w:sz w:val="28"/>
          <w:szCs w:val="28"/>
          <w:shd w:val="clear" w:color="auto" w:fill="FFFFFF"/>
          <w:lang/>
        </w:rPr>
        <w:t xml:space="preserve"> tr</w:t>
      </w:r>
      <w:r>
        <w:rPr>
          <w:color w:val="212121"/>
          <w:sz w:val="28"/>
          <w:szCs w:val="28"/>
          <w:shd w:val="clear" w:color="auto" w:fill="FFFFFF"/>
          <w:lang/>
        </w:rPr>
        <w:t>ở</w:t>
      </w:r>
      <w:r>
        <w:rPr>
          <w:color w:val="212121"/>
          <w:sz w:val="28"/>
          <w:szCs w:val="28"/>
          <w:shd w:val="clear" w:color="auto" w:fill="FFFFFF"/>
          <w:lang/>
        </w:rPr>
        <w:t xml:space="preserve"> lên</w:t>
      </w:r>
      <w:r>
        <w:rPr>
          <w:color w:val="212121"/>
          <w:sz w:val="28"/>
          <w:szCs w:val="28"/>
          <w:shd w:val="clear" w:color="auto" w:fill="FFFFFF"/>
        </w:rPr>
        <w:t>;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Máy tính c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 xml:space="preserve">u </w:t>
      </w:r>
      <w:r>
        <w:rPr>
          <w:color w:val="212121"/>
          <w:sz w:val="28"/>
          <w:szCs w:val="28"/>
          <w:shd w:val="clear" w:color="auto" w:fill="FFFFFF"/>
        </w:rPr>
        <w:t>hình t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i thi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u core i3, RAM </w:t>
      </w:r>
      <w:proofErr w:type="gramStart"/>
      <w:r>
        <w:rPr>
          <w:color w:val="212121"/>
          <w:sz w:val="28"/>
          <w:szCs w:val="28"/>
          <w:shd w:val="clear" w:color="auto" w:fill="FFFFFF"/>
        </w:rPr>
        <w:t>4Gb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tr</w:t>
      </w:r>
      <w:r>
        <w:rPr>
          <w:color w:val="212121"/>
          <w:sz w:val="28"/>
          <w:szCs w:val="28"/>
          <w:shd w:val="clear" w:color="auto" w:fill="FFFFFF"/>
        </w:rPr>
        <w:t>ở</w:t>
      </w:r>
      <w:r>
        <w:rPr>
          <w:color w:val="212121"/>
          <w:sz w:val="28"/>
          <w:szCs w:val="28"/>
          <w:shd w:val="clear" w:color="auto" w:fill="FFFFFF"/>
        </w:rPr>
        <w:t xml:space="preserve"> lên;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Đư</w:t>
      </w:r>
      <w:r>
        <w:rPr>
          <w:color w:val="212121"/>
          <w:sz w:val="28"/>
          <w:szCs w:val="28"/>
          <w:shd w:val="clear" w:color="auto" w:fill="FFFFFF"/>
        </w:rPr>
        <w:t>ờ</w:t>
      </w:r>
      <w:r>
        <w:rPr>
          <w:color w:val="212121"/>
          <w:sz w:val="28"/>
          <w:szCs w:val="28"/>
          <w:shd w:val="clear" w:color="auto" w:fill="FFFFFF"/>
        </w:rPr>
        <w:t>ng truy</w:t>
      </w:r>
      <w:r>
        <w:rPr>
          <w:color w:val="212121"/>
          <w:sz w:val="28"/>
          <w:szCs w:val="28"/>
          <w:shd w:val="clear" w:color="auto" w:fill="FFFFFF"/>
        </w:rPr>
        <w:t>ề</w:t>
      </w:r>
      <w:r>
        <w:rPr>
          <w:color w:val="212121"/>
          <w:sz w:val="28"/>
          <w:szCs w:val="28"/>
          <w:shd w:val="clear" w:color="auto" w:fill="FFFFFF"/>
        </w:rPr>
        <w:t xml:space="preserve">n Internet </w:t>
      </w:r>
      <w:r>
        <w:rPr>
          <w:color w:val="212121"/>
          <w:sz w:val="28"/>
          <w:szCs w:val="28"/>
          <w:shd w:val="clear" w:color="auto" w:fill="FFFFFF"/>
        </w:rPr>
        <w:t>ổ</w:t>
      </w:r>
      <w:r>
        <w:rPr>
          <w:color w:val="212121"/>
          <w:sz w:val="28"/>
          <w:szCs w:val="28"/>
          <w:shd w:val="clear" w:color="auto" w:fill="FFFFFF"/>
        </w:rPr>
        <w:t>n đ</w:t>
      </w:r>
      <w:r>
        <w:rPr>
          <w:color w:val="212121"/>
          <w:sz w:val="28"/>
          <w:szCs w:val="28"/>
          <w:shd w:val="clear" w:color="auto" w:fill="FFFFFF"/>
        </w:rPr>
        <w:t>ị</w:t>
      </w:r>
      <w:r>
        <w:rPr>
          <w:color w:val="212121"/>
          <w:sz w:val="28"/>
          <w:szCs w:val="28"/>
          <w:shd w:val="clear" w:color="auto" w:fill="FFFFFF"/>
        </w:rPr>
        <w:t>nh, t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i thi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u 20Mbps;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Máy tính có k</w:t>
      </w:r>
      <w:r>
        <w:rPr>
          <w:color w:val="212121"/>
          <w:sz w:val="28"/>
          <w:szCs w:val="28"/>
          <w:shd w:val="clear" w:color="auto" w:fill="FFFFFF"/>
        </w:rPr>
        <w:t>ế</w:t>
      </w:r>
      <w:r>
        <w:rPr>
          <w:color w:val="212121"/>
          <w:sz w:val="28"/>
          <w:szCs w:val="28"/>
          <w:shd w:val="clear" w:color="auto" w:fill="FFFFFF"/>
        </w:rPr>
        <w:t>t n</w:t>
      </w:r>
      <w:r>
        <w:rPr>
          <w:color w:val="212121"/>
          <w:sz w:val="28"/>
          <w:szCs w:val="28"/>
          <w:shd w:val="clear" w:color="auto" w:fill="FFFFFF"/>
        </w:rPr>
        <w:t>ố</w:t>
      </w:r>
      <w:r>
        <w:rPr>
          <w:color w:val="212121"/>
          <w:sz w:val="28"/>
          <w:szCs w:val="28"/>
          <w:shd w:val="clear" w:color="auto" w:fill="FFFFFF"/>
        </w:rPr>
        <w:t>i v</w:t>
      </w:r>
      <w:r>
        <w:rPr>
          <w:color w:val="212121"/>
          <w:sz w:val="28"/>
          <w:szCs w:val="28"/>
          <w:shd w:val="clear" w:color="auto" w:fill="FFFFFF"/>
        </w:rPr>
        <w:t>ớ</w:t>
      </w:r>
      <w:r>
        <w:rPr>
          <w:color w:val="212121"/>
          <w:sz w:val="28"/>
          <w:szCs w:val="28"/>
          <w:shd w:val="clear" w:color="auto" w:fill="FFFFFF"/>
        </w:rPr>
        <w:t>i micro, loa (đ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 có th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 khi s</w:t>
      </w:r>
      <w:r>
        <w:rPr>
          <w:color w:val="212121"/>
          <w:sz w:val="28"/>
          <w:szCs w:val="28"/>
          <w:shd w:val="clear" w:color="auto" w:fill="FFFFFF"/>
        </w:rPr>
        <w:t>ử</w:t>
      </w:r>
      <w:r>
        <w:rPr>
          <w:color w:val="212121"/>
          <w:sz w:val="28"/>
          <w:szCs w:val="28"/>
          <w:shd w:val="clear" w:color="auto" w:fill="FFFFFF"/>
        </w:rPr>
        <w:t xml:space="preserve"> d</w:t>
      </w:r>
      <w:r>
        <w:rPr>
          <w:color w:val="212121"/>
          <w:sz w:val="28"/>
          <w:szCs w:val="28"/>
          <w:shd w:val="clear" w:color="auto" w:fill="FFFFFF"/>
        </w:rPr>
        <w:t>ụ</w:t>
      </w:r>
      <w:r>
        <w:rPr>
          <w:color w:val="212121"/>
          <w:sz w:val="28"/>
          <w:szCs w:val="28"/>
          <w:shd w:val="clear" w:color="auto" w:fill="FFFFFF"/>
        </w:rPr>
        <w:t>ng khi đư</w:t>
      </w:r>
      <w:r>
        <w:rPr>
          <w:color w:val="212121"/>
          <w:sz w:val="28"/>
          <w:szCs w:val="28"/>
          <w:shd w:val="clear" w:color="auto" w:fill="FFFFFF"/>
        </w:rPr>
        <w:t>ợ</w:t>
      </w:r>
      <w:r>
        <w:rPr>
          <w:color w:val="212121"/>
          <w:sz w:val="28"/>
          <w:szCs w:val="28"/>
          <w:shd w:val="clear" w:color="auto" w:fill="FFFFFF"/>
        </w:rPr>
        <w:t>c yêu c</w:t>
      </w:r>
      <w:r>
        <w:rPr>
          <w:color w:val="212121"/>
          <w:sz w:val="28"/>
          <w:szCs w:val="28"/>
          <w:shd w:val="clear" w:color="auto" w:fill="FFFFFF"/>
        </w:rPr>
        <w:t>ầ</w:t>
      </w:r>
      <w:r>
        <w:rPr>
          <w:color w:val="212121"/>
          <w:sz w:val="28"/>
          <w:szCs w:val="28"/>
          <w:shd w:val="clear" w:color="auto" w:fill="FFFFFF"/>
        </w:rPr>
        <w:t>u phát bi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u, ho</w:t>
      </w:r>
      <w:r>
        <w:rPr>
          <w:color w:val="212121"/>
          <w:sz w:val="28"/>
          <w:szCs w:val="28"/>
          <w:shd w:val="clear" w:color="auto" w:fill="FFFFFF"/>
        </w:rPr>
        <w:t>ặ</w:t>
      </w:r>
      <w:r>
        <w:rPr>
          <w:color w:val="212121"/>
          <w:sz w:val="28"/>
          <w:szCs w:val="28"/>
          <w:shd w:val="clear" w:color="auto" w:fill="FFFFFF"/>
        </w:rPr>
        <w:t>c chia s</w:t>
      </w:r>
      <w:r>
        <w:rPr>
          <w:color w:val="212121"/>
          <w:sz w:val="28"/>
          <w:szCs w:val="28"/>
          <w:shd w:val="clear" w:color="auto" w:fill="FFFFFF"/>
        </w:rPr>
        <w:t>ẻ</w:t>
      </w:r>
      <w:r>
        <w:rPr>
          <w:color w:val="212121"/>
          <w:sz w:val="28"/>
          <w:szCs w:val="28"/>
          <w:shd w:val="clear" w:color="auto" w:fill="FFFFFF"/>
        </w:rPr>
        <w:t xml:space="preserve"> webcam, hình 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nh). </w:t>
      </w:r>
    </w:p>
    <w:p w:rsidR="00C61A13" w:rsidRDefault="006D3685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/>
        </w:rPr>
        <w:t>Lưu ý:</w:t>
      </w:r>
    </w:p>
    <w:p w:rsidR="00C61A13" w:rsidRDefault="006D3685">
      <w:pPr>
        <w:pStyle w:val="NormalWeb"/>
        <w:numPr>
          <w:ilvl w:val="0"/>
          <w:numId w:val="11"/>
        </w:numPr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  <w:lang/>
        </w:rPr>
        <w:t>Tài kho</w:t>
      </w:r>
      <w:r>
        <w:rPr>
          <w:color w:val="212121"/>
          <w:sz w:val="28"/>
          <w:szCs w:val="28"/>
          <w:shd w:val="clear" w:color="auto" w:fill="FFFFFF"/>
          <w:lang/>
        </w:rPr>
        <w:t>ả</w:t>
      </w:r>
      <w:r>
        <w:rPr>
          <w:color w:val="212121"/>
          <w:sz w:val="28"/>
          <w:szCs w:val="28"/>
          <w:shd w:val="clear" w:color="auto" w:fill="FFFFFF"/>
          <w:lang/>
        </w:rPr>
        <w:t>n trư</w:t>
      </w:r>
      <w:r>
        <w:rPr>
          <w:color w:val="212121"/>
          <w:sz w:val="28"/>
          <w:szCs w:val="28"/>
          <w:shd w:val="clear" w:color="auto" w:fill="FFFFFF"/>
          <w:lang/>
        </w:rPr>
        <w:t>ờ</w:t>
      </w:r>
      <w:r>
        <w:rPr>
          <w:color w:val="212121"/>
          <w:sz w:val="28"/>
          <w:szCs w:val="28"/>
          <w:shd w:val="clear" w:color="auto" w:fill="FFFFFF"/>
          <w:lang/>
        </w:rPr>
        <w:t>ng ch</w:t>
      </w:r>
      <w:r>
        <w:rPr>
          <w:color w:val="212121"/>
          <w:sz w:val="28"/>
          <w:szCs w:val="28"/>
          <w:shd w:val="clear" w:color="auto" w:fill="FFFFFF"/>
          <w:lang/>
        </w:rPr>
        <w:t>ỉ</w:t>
      </w:r>
      <w:r>
        <w:rPr>
          <w:color w:val="212121"/>
          <w:sz w:val="28"/>
          <w:szCs w:val="28"/>
          <w:shd w:val="clear" w:color="auto" w:fill="FFFFFF"/>
          <w:lang/>
        </w:rPr>
        <w:t xml:space="preserve"> vào l</w:t>
      </w:r>
      <w:r>
        <w:rPr>
          <w:color w:val="212121"/>
          <w:sz w:val="28"/>
          <w:szCs w:val="28"/>
          <w:shd w:val="clear" w:color="auto" w:fill="FFFFFF"/>
          <w:lang/>
        </w:rPr>
        <w:t>ớ</w:t>
      </w:r>
      <w:r>
        <w:rPr>
          <w:color w:val="212121"/>
          <w:sz w:val="28"/>
          <w:szCs w:val="28"/>
          <w:shd w:val="clear" w:color="auto" w:fill="FFFFFF"/>
          <w:lang/>
        </w:rPr>
        <w:t>p 01 l</w:t>
      </w:r>
      <w:r>
        <w:rPr>
          <w:color w:val="212121"/>
          <w:sz w:val="28"/>
          <w:szCs w:val="28"/>
          <w:shd w:val="clear" w:color="auto" w:fill="FFFFFF"/>
          <w:lang/>
        </w:rPr>
        <w:t>ầ</w:t>
      </w:r>
      <w:r>
        <w:rPr>
          <w:color w:val="212121"/>
          <w:sz w:val="28"/>
          <w:szCs w:val="28"/>
          <w:shd w:val="clear" w:color="auto" w:fill="FFFFFF"/>
          <w:lang/>
        </w:rPr>
        <w:t xml:space="preserve">n </w:t>
      </w:r>
      <w:r>
        <w:rPr>
          <w:color w:val="212121"/>
          <w:sz w:val="28"/>
          <w:szCs w:val="28"/>
          <w:shd w:val="clear" w:color="auto" w:fill="FFFFFF"/>
          <w:lang/>
        </w:rPr>
        <w:t>m</w:t>
      </w:r>
      <w:r>
        <w:rPr>
          <w:color w:val="212121"/>
          <w:sz w:val="28"/>
          <w:szCs w:val="28"/>
          <w:shd w:val="clear" w:color="auto" w:fill="FFFFFF"/>
          <w:lang/>
        </w:rPr>
        <w:t>ỗ</w:t>
      </w:r>
      <w:r>
        <w:rPr>
          <w:color w:val="212121"/>
          <w:sz w:val="28"/>
          <w:szCs w:val="28"/>
          <w:shd w:val="clear" w:color="auto" w:fill="FFFFFF"/>
          <w:lang/>
        </w:rPr>
        <w:t>i môn đ</w:t>
      </w:r>
      <w:r>
        <w:rPr>
          <w:color w:val="212121"/>
          <w:sz w:val="28"/>
          <w:szCs w:val="28"/>
          <w:shd w:val="clear" w:color="auto" w:fill="FFFFFF"/>
          <w:lang/>
        </w:rPr>
        <w:t>ể</w:t>
      </w:r>
      <w:r>
        <w:rPr>
          <w:color w:val="212121"/>
          <w:sz w:val="28"/>
          <w:szCs w:val="28"/>
          <w:shd w:val="clear" w:color="auto" w:fill="FFFFFF"/>
          <w:lang/>
        </w:rPr>
        <w:t xml:space="preserve"> đ</w:t>
      </w:r>
      <w:r>
        <w:rPr>
          <w:color w:val="212121"/>
          <w:sz w:val="28"/>
          <w:szCs w:val="28"/>
          <w:shd w:val="clear" w:color="auto" w:fill="FFFFFF"/>
          <w:lang/>
        </w:rPr>
        <w:t>ả</w:t>
      </w:r>
      <w:r>
        <w:rPr>
          <w:color w:val="212121"/>
          <w:sz w:val="28"/>
          <w:szCs w:val="28"/>
          <w:shd w:val="clear" w:color="auto" w:fill="FFFFFF"/>
          <w:lang/>
        </w:rPr>
        <w:t>m b</w:t>
      </w:r>
      <w:r>
        <w:rPr>
          <w:color w:val="212121"/>
          <w:sz w:val="28"/>
          <w:szCs w:val="28"/>
          <w:shd w:val="clear" w:color="auto" w:fill="FFFFFF"/>
          <w:lang/>
        </w:rPr>
        <w:t>ả</w:t>
      </w:r>
      <w:r>
        <w:rPr>
          <w:color w:val="212121"/>
          <w:sz w:val="28"/>
          <w:szCs w:val="28"/>
          <w:shd w:val="clear" w:color="auto" w:fill="FFFFFF"/>
          <w:lang/>
        </w:rPr>
        <w:t>o ch</w:t>
      </w:r>
      <w:r>
        <w:rPr>
          <w:color w:val="212121"/>
          <w:sz w:val="28"/>
          <w:szCs w:val="28"/>
          <w:shd w:val="clear" w:color="auto" w:fill="FFFFFF"/>
          <w:lang/>
        </w:rPr>
        <w:t>ấ</w:t>
      </w:r>
      <w:r>
        <w:rPr>
          <w:color w:val="212121"/>
          <w:sz w:val="28"/>
          <w:szCs w:val="28"/>
          <w:shd w:val="clear" w:color="auto" w:fill="FFFFFF"/>
          <w:lang/>
        </w:rPr>
        <w:t>t lư</w:t>
      </w:r>
      <w:r>
        <w:rPr>
          <w:color w:val="212121"/>
          <w:sz w:val="28"/>
          <w:szCs w:val="28"/>
          <w:shd w:val="clear" w:color="auto" w:fill="FFFFFF"/>
          <w:lang/>
        </w:rPr>
        <w:t>ợ</w:t>
      </w:r>
      <w:r>
        <w:rPr>
          <w:color w:val="212121"/>
          <w:sz w:val="28"/>
          <w:szCs w:val="28"/>
          <w:shd w:val="clear" w:color="auto" w:fill="FFFFFF"/>
          <w:lang/>
        </w:rPr>
        <w:t>ng đư</w:t>
      </w:r>
      <w:r>
        <w:rPr>
          <w:color w:val="212121"/>
          <w:sz w:val="28"/>
          <w:szCs w:val="28"/>
          <w:shd w:val="clear" w:color="auto" w:fill="FFFFFF"/>
          <w:lang/>
        </w:rPr>
        <w:t>ờ</w:t>
      </w:r>
      <w:r>
        <w:rPr>
          <w:color w:val="212121"/>
          <w:sz w:val="28"/>
          <w:szCs w:val="28"/>
          <w:shd w:val="clear" w:color="auto" w:fill="FFFFFF"/>
          <w:lang/>
        </w:rPr>
        <w:t>ng truy</w:t>
      </w:r>
      <w:r>
        <w:rPr>
          <w:color w:val="212121"/>
          <w:sz w:val="28"/>
          <w:szCs w:val="28"/>
          <w:shd w:val="clear" w:color="auto" w:fill="FFFFFF"/>
          <w:lang/>
        </w:rPr>
        <w:t>ề</w:t>
      </w:r>
      <w:r>
        <w:rPr>
          <w:color w:val="212121"/>
          <w:sz w:val="28"/>
          <w:szCs w:val="28"/>
          <w:shd w:val="clear" w:color="auto" w:fill="FFFFFF"/>
          <w:lang/>
        </w:rPr>
        <w:t>n h</w:t>
      </w:r>
      <w:r>
        <w:rPr>
          <w:color w:val="212121"/>
          <w:sz w:val="28"/>
          <w:szCs w:val="28"/>
          <w:shd w:val="clear" w:color="auto" w:fill="FFFFFF"/>
          <w:lang/>
        </w:rPr>
        <w:t>ộ</w:t>
      </w:r>
      <w:r>
        <w:rPr>
          <w:color w:val="212121"/>
          <w:sz w:val="28"/>
          <w:szCs w:val="28"/>
          <w:shd w:val="clear" w:color="auto" w:fill="FFFFFF"/>
          <w:lang/>
        </w:rPr>
        <w:t>i ngh</w:t>
      </w:r>
      <w:r>
        <w:rPr>
          <w:color w:val="212121"/>
          <w:sz w:val="28"/>
          <w:szCs w:val="28"/>
          <w:shd w:val="clear" w:color="auto" w:fill="FFFFFF"/>
          <w:lang/>
        </w:rPr>
        <w:t>ị</w:t>
      </w:r>
      <w:r>
        <w:rPr>
          <w:color w:val="212121"/>
          <w:sz w:val="28"/>
          <w:szCs w:val="28"/>
          <w:shd w:val="clear" w:color="auto" w:fill="FFFFFF"/>
          <w:lang/>
        </w:rPr>
        <w:t>.</w:t>
      </w:r>
      <w:bookmarkStart w:id="0" w:name="_GoBack"/>
      <w:bookmarkEnd w:id="0"/>
    </w:p>
    <w:p w:rsidR="00C61A13" w:rsidRDefault="006D3685">
      <w:pPr>
        <w:pStyle w:val="NormalWeb"/>
        <w:numPr>
          <w:ilvl w:val="0"/>
          <w:numId w:val="11"/>
        </w:numPr>
        <w:shd w:val="clear" w:color="auto" w:fill="FFFFFF"/>
        <w:spacing w:beforeAutospacing="0" w:after="15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Đ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  <w:lang/>
        </w:rPr>
        <w:t xml:space="preserve"> ph</w:t>
      </w:r>
      <w:r>
        <w:rPr>
          <w:color w:val="212121"/>
          <w:sz w:val="28"/>
          <w:szCs w:val="28"/>
          <w:shd w:val="clear" w:color="auto" w:fill="FFFFFF"/>
          <w:lang/>
        </w:rPr>
        <w:t>ụ</w:t>
      </w:r>
      <w:r>
        <w:rPr>
          <w:color w:val="212121"/>
          <w:sz w:val="28"/>
          <w:szCs w:val="28"/>
          <w:shd w:val="clear" w:color="auto" w:fill="FFFFFF"/>
          <w:lang/>
        </w:rPr>
        <w:t>c v</w:t>
      </w:r>
      <w:r>
        <w:rPr>
          <w:color w:val="212121"/>
          <w:sz w:val="28"/>
          <w:szCs w:val="28"/>
          <w:shd w:val="clear" w:color="auto" w:fill="FFFFFF"/>
          <w:lang/>
        </w:rPr>
        <w:t>ụ</w:t>
      </w:r>
      <w:r>
        <w:rPr>
          <w:color w:val="212121"/>
          <w:sz w:val="28"/>
          <w:szCs w:val="28"/>
          <w:shd w:val="clear" w:color="auto" w:fill="FFFFFF"/>
          <w:lang/>
        </w:rPr>
        <w:t xml:space="preserve"> công tác</w:t>
      </w:r>
      <w:r>
        <w:rPr>
          <w:color w:val="212121"/>
          <w:sz w:val="28"/>
          <w:szCs w:val="28"/>
          <w:shd w:val="clear" w:color="auto" w:fill="FFFFFF"/>
        </w:rPr>
        <w:t xml:space="preserve"> qu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 lý, m</w:t>
      </w:r>
      <w:r>
        <w:rPr>
          <w:color w:val="212121"/>
          <w:sz w:val="28"/>
          <w:szCs w:val="28"/>
          <w:shd w:val="clear" w:color="auto" w:fill="FFFFFF"/>
        </w:rPr>
        <w:t>ặ</w:t>
      </w:r>
      <w:r>
        <w:rPr>
          <w:color w:val="212121"/>
          <w:sz w:val="28"/>
          <w:szCs w:val="28"/>
          <w:shd w:val="clear" w:color="auto" w:fill="FFFFFF"/>
        </w:rPr>
        <w:t>c đ</w:t>
      </w:r>
      <w:r>
        <w:rPr>
          <w:color w:val="212121"/>
          <w:sz w:val="28"/>
          <w:szCs w:val="28"/>
          <w:shd w:val="clear" w:color="auto" w:fill="FFFFFF"/>
        </w:rPr>
        <w:t>ị</w:t>
      </w:r>
      <w:r>
        <w:rPr>
          <w:color w:val="212121"/>
          <w:sz w:val="28"/>
          <w:szCs w:val="28"/>
          <w:shd w:val="clear" w:color="auto" w:fill="FFFFFF"/>
        </w:rPr>
        <w:t>nh t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>t c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 xml:space="preserve"> đi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m c</w:t>
      </w:r>
      <w:r>
        <w:rPr>
          <w:color w:val="212121"/>
          <w:sz w:val="28"/>
          <w:szCs w:val="28"/>
          <w:shd w:val="clear" w:color="auto" w:fill="FFFFFF"/>
        </w:rPr>
        <w:t>ầ</w:t>
      </w:r>
      <w:r>
        <w:rPr>
          <w:color w:val="212121"/>
          <w:sz w:val="28"/>
          <w:szCs w:val="28"/>
          <w:shd w:val="clear" w:color="auto" w:fill="FFFFFF"/>
        </w:rPr>
        <w:t>u s</w:t>
      </w:r>
      <w:r>
        <w:rPr>
          <w:color w:val="212121"/>
          <w:sz w:val="28"/>
          <w:szCs w:val="28"/>
          <w:shd w:val="clear" w:color="auto" w:fill="FFFFFF"/>
        </w:rPr>
        <w:t>ẽ</w:t>
      </w:r>
      <w:r>
        <w:rPr>
          <w:color w:val="212121"/>
          <w:sz w:val="28"/>
          <w:szCs w:val="28"/>
          <w:shd w:val="clear" w:color="auto" w:fill="FFFFFF"/>
        </w:rPr>
        <w:t xml:space="preserve"> không có quy</w:t>
      </w:r>
      <w:r>
        <w:rPr>
          <w:color w:val="212121"/>
          <w:sz w:val="28"/>
          <w:szCs w:val="28"/>
          <w:shd w:val="clear" w:color="auto" w:fill="FFFFFF"/>
        </w:rPr>
        <w:t>ề</w:t>
      </w:r>
      <w:r>
        <w:rPr>
          <w:color w:val="212121"/>
          <w:sz w:val="28"/>
          <w:szCs w:val="28"/>
          <w:shd w:val="clear" w:color="auto" w:fill="FFFFFF"/>
        </w:rPr>
        <w:t>n nói và chia s</w:t>
      </w:r>
      <w:r>
        <w:rPr>
          <w:color w:val="212121"/>
          <w:sz w:val="28"/>
          <w:szCs w:val="28"/>
          <w:shd w:val="clear" w:color="auto" w:fill="FFFFFF"/>
        </w:rPr>
        <w:t>ẻ</w:t>
      </w:r>
      <w:r>
        <w:rPr>
          <w:color w:val="212121"/>
          <w:sz w:val="28"/>
          <w:szCs w:val="28"/>
          <w:shd w:val="clear" w:color="auto" w:fill="FFFFFF"/>
        </w:rPr>
        <w:t xml:space="preserve"> hình </w:t>
      </w:r>
      <w:r>
        <w:rPr>
          <w:color w:val="212121"/>
          <w:sz w:val="28"/>
          <w:szCs w:val="28"/>
          <w:shd w:val="clear" w:color="auto" w:fill="FFFFFF"/>
        </w:rPr>
        <w:t>ả</w:t>
      </w:r>
      <w:r>
        <w:rPr>
          <w:color w:val="212121"/>
          <w:sz w:val="28"/>
          <w:szCs w:val="28"/>
          <w:shd w:val="clear" w:color="auto" w:fill="FFFFFF"/>
        </w:rPr>
        <w:t>nh webcam.Khi nào ch</w:t>
      </w:r>
      <w:r>
        <w:rPr>
          <w:color w:val="212121"/>
          <w:sz w:val="28"/>
          <w:szCs w:val="28"/>
          <w:shd w:val="clear" w:color="auto" w:fill="FFFFFF"/>
        </w:rPr>
        <w:t>ủ</w:t>
      </w:r>
      <w:r>
        <w:rPr>
          <w:color w:val="212121"/>
          <w:sz w:val="28"/>
          <w:szCs w:val="28"/>
          <w:shd w:val="clear" w:color="auto" w:fill="FFFFFF"/>
        </w:rPr>
        <w:t xml:space="preserve"> trì và báo cáo viên c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>p quy</w:t>
      </w:r>
      <w:r>
        <w:rPr>
          <w:color w:val="212121"/>
          <w:sz w:val="28"/>
          <w:szCs w:val="28"/>
          <w:shd w:val="clear" w:color="auto" w:fill="FFFFFF"/>
        </w:rPr>
        <w:t>ề</w:t>
      </w:r>
      <w:r>
        <w:rPr>
          <w:color w:val="212121"/>
          <w:sz w:val="28"/>
          <w:szCs w:val="28"/>
          <w:shd w:val="clear" w:color="auto" w:fill="FFFFFF"/>
        </w:rPr>
        <w:t>n thì m</w:t>
      </w:r>
      <w:r>
        <w:rPr>
          <w:color w:val="212121"/>
          <w:sz w:val="28"/>
          <w:szCs w:val="28"/>
          <w:shd w:val="clear" w:color="auto" w:fill="FFFFFF"/>
        </w:rPr>
        <w:t>ớ</w:t>
      </w:r>
      <w:r>
        <w:rPr>
          <w:color w:val="212121"/>
          <w:sz w:val="28"/>
          <w:szCs w:val="28"/>
          <w:shd w:val="clear" w:color="auto" w:fill="FFFFFF"/>
        </w:rPr>
        <w:t>i có th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 xml:space="preserve"> s</w:t>
      </w:r>
      <w:r>
        <w:rPr>
          <w:color w:val="212121"/>
          <w:sz w:val="28"/>
          <w:szCs w:val="28"/>
          <w:shd w:val="clear" w:color="auto" w:fill="FFFFFF"/>
        </w:rPr>
        <w:t>ử</w:t>
      </w:r>
      <w:r>
        <w:rPr>
          <w:color w:val="212121"/>
          <w:sz w:val="28"/>
          <w:szCs w:val="28"/>
          <w:shd w:val="clear" w:color="auto" w:fill="FFFFFF"/>
        </w:rPr>
        <w:t xml:space="preserve"> d</w:t>
      </w:r>
      <w:r>
        <w:rPr>
          <w:color w:val="212121"/>
          <w:sz w:val="28"/>
          <w:szCs w:val="28"/>
          <w:shd w:val="clear" w:color="auto" w:fill="FFFFFF"/>
        </w:rPr>
        <w:t>ụ</w:t>
      </w:r>
      <w:r>
        <w:rPr>
          <w:color w:val="212121"/>
          <w:sz w:val="28"/>
          <w:szCs w:val="28"/>
          <w:shd w:val="clear" w:color="auto" w:fill="FFFFFF"/>
        </w:rPr>
        <w:t>ng đư</w:t>
      </w:r>
      <w:r>
        <w:rPr>
          <w:color w:val="212121"/>
          <w:sz w:val="28"/>
          <w:szCs w:val="28"/>
          <w:shd w:val="clear" w:color="auto" w:fill="FFFFFF"/>
        </w:rPr>
        <w:t>ợ</w:t>
      </w:r>
      <w:r>
        <w:rPr>
          <w:color w:val="212121"/>
          <w:sz w:val="28"/>
          <w:szCs w:val="28"/>
          <w:shd w:val="clear" w:color="auto" w:fill="FFFFFF"/>
        </w:rPr>
        <w:t>c. </w:t>
      </w:r>
    </w:p>
    <w:p w:rsidR="00C61A13" w:rsidRDefault="006D3685">
      <w:pPr>
        <w:pStyle w:val="NormalWeb"/>
        <w:numPr>
          <w:ilvl w:val="0"/>
          <w:numId w:val="11"/>
        </w:numPr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  <w:lang/>
        </w:rPr>
        <w:t>Đ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ể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đư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ợ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c phát bi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ể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u trong h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ộ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i 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ngh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ị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trên K12Online. 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Nh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n bi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u tư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ng 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Giơ </w:t>
      </w:r>
      <w:proofErr w:type="gramStart"/>
      <w:r>
        <w:rPr>
          <w:rStyle w:val="Strong"/>
          <w:b w:val="0"/>
          <w:bCs w:val="0"/>
          <w:sz w:val="28"/>
          <w:szCs w:val="28"/>
          <w:shd w:val="clear" w:color="auto" w:fill="FFFFFF"/>
        </w:rPr>
        <w:t>tay</w:t>
      </w:r>
      <w:proofErr w:type="gramEnd"/>
      <w:r>
        <w:rPr>
          <w:sz w:val="28"/>
          <w:szCs w:val="28"/>
          <w:shd w:val="clear" w:color="auto" w:fill="FFFFFF"/>
        </w:rPr>
        <w:t> phát bi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u và đ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i ch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 xml:space="preserve"> trì, báo cáo viên cho phép. 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Khi đư</w:t>
      </w:r>
      <w:r>
        <w:rPr>
          <w:sz w:val="28"/>
          <w:szCs w:val="28"/>
          <w:shd w:val="clear" w:color="auto" w:fill="FFFFFF"/>
        </w:rPr>
        <w:t>ợ</w:t>
      </w:r>
      <w:r>
        <w:rPr>
          <w:sz w:val="28"/>
          <w:szCs w:val="28"/>
          <w:shd w:val="clear" w:color="auto" w:fill="FFFFFF"/>
        </w:rPr>
        <w:t>c cho phép, các đi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m c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th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n b</w:t>
      </w:r>
      <w:r>
        <w:rPr>
          <w:sz w:val="28"/>
          <w:szCs w:val="28"/>
          <w:shd w:val="clear" w:color="auto" w:fill="FFFFFF"/>
        </w:rPr>
        <w:t>ậ</w:t>
      </w:r>
      <w:r>
        <w:rPr>
          <w:sz w:val="28"/>
          <w:szCs w:val="28"/>
          <w:shd w:val="clear" w:color="auto" w:fill="FFFFFF"/>
        </w:rPr>
        <w:t>t micro và nh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n vào K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>t n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i âm thanh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máy tính. </w:t>
      </w:r>
    </w:p>
    <w:p w:rsidR="00C61A13" w:rsidRDefault="006D3685">
      <w:pPr>
        <w:pStyle w:val="NormalWeb"/>
        <w:numPr>
          <w:ilvl w:val="0"/>
          <w:numId w:val="11"/>
        </w:numPr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  <w:lang/>
        </w:rPr>
        <w:t>Đ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ể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 xml:space="preserve"> đ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ặ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t câu h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ỏ</w:t>
      </w:r>
      <w:r>
        <w:rPr>
          <w:rStyle w:val="Strong"/>
          <w:b w:val="0"/>
          <w:bCs w:val="0"/>
          <w:sz w:val="28"/>
          <w:szCs w:val="28"/>
          <w:shd w:val="clear" w:color="auto" w:fill="FFFFFF"/>
        </w:rPr>
        <w:t>i cho báo cáo viên</w:t>
      </w:r>
    </w:p>
    <w:p w:rsidR="00C61A13" w:rsidRDefault="006D3685">
      <w:pPr>
        <w:pStyle w:val="NormalWeb"/>
        <w:shd w:val="clear" w:color="auto" w:fill="FFFFFF"/>
        <w:spacing w:beforeAutospacing="0" w:after="150" w:afterAutospacing="0"/>
        <w:jc w:val="both"/>
        <w:rPr>
          <w:sz w:val="28"/>
          <w:szCs w:val="28"/>
          <w:lang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>Nh</w:t>
      </w:r>
      <w:r>
        <w:rPr>
          <w:color w:val="212121"/>
          <w:sz w:val="28"/>
          <w:szCs w:val="28"/>
          <w:shd w:val="clear" w:color="auto" w:fill="FFFFFF"/>
        </w:rPr>
        <w:t>ấ</w:t>
      </w:r>
      <w:r>
        <w:rPr>
          <w:color w:val="212121"/>
          <w:sz w:val="28"/>
          <w:szCs w:val="28"/>
          <w:shd w:val="clear" w:color="auto" w:fill="FFFFFF"/>
        </w:rPr>
        <w:t>n vào bi</w:t>
      </w:r>
      <w:r>
        <w:rPr>
          <w:color w:val="212121"/>
          <w:sz w:val="28"/>
          <w:szCs w:val="28"/>
          <w:shd w:val="clear" w:color="auto" w:fill="FFFFFF"/>
        </w:rPr>
        <w:t>ể</w:t>
      </w:r>
      <w:r>
        <w:rPr>
          <w:color w:val="212121"/>
          <w:sz w:val="28"/>
          <w:szCs w:val="28"/>
          <w:shd w:val="clear" w:color="auto" w:fill="FFFFFF"/>
        </w:rPr>
        <w:t>u tư</w:t>
      </w:r>
      <w:r>
        <w:rPr>
          <w:color w:val="212121"/>
          <w:sz w:val="28"/>
          <w:szCs w:val="28"/>
          <w:shd w:val="clear" w:color="auto" w:fill="FFFFFF"/>
        </w:rPr>
        <w:t>ợ</w:t>
      </w:r>
      <w:r>
        <w:rPr>
          <w:color w:val="212121"/>
          <w:sz w:val="28"/>
          <w:szCs w:val="28"/>
          <w:shd w:val="clear" w:color="auto" w:fill="FFFFFF"/>
        </w:rPr>
        <w:t>ng </w:t>
      </w:r>
      <w:r>
        <w:rPr>
          <w:rStyle w:val="Strong"/>
          <w:b w:val="0"/>
          <w:bCs w:val="0"/>
          <w:color w:val="212121"/>
          <w:sz w:val="28"/>
          <w:szCs w:val="28"/>
          <w:shd w:val="clear" w:color="auto" w:fill="FFFFFF"/>
        </w:rPr>
        <w:t>H</w:t>
      </w:r>
      <w:r>
        <w:rPr>
          <w:rStyle w:val="Strong"/>
          <w:b w:val="0"/>
          <w:bCs w:val="0"/>
          <w:color w:val="212121"/>
          <w:sz w:val="28"/>
          <w:szCs w:val="28"/>
          <w:shd w:val="clear" w:color="auto" w:fill="FFFFFF"/>
        </w:rPr>
        <w:t>ỏ</w:t>
      </w:r>
      <w:r>
        <w:rPr>
          <w:rStyle w:val="Strong"/>
          <w:b w:val="0"/>
          <w:bCs w:val="0"/>
          <w:color w:val="212121"/>
          <w:sz w:val="28"/>
          <w:szCs w:val="28"/>
          <w:shd w:val="clear" w:color="auto" w:fill="FFFFFF"/>
        </w:rPr>
        <w:t>i đáp</w:t>
      </w:r>
      <w:r>
        <w:rPr>
          <w:color w:val="212121"/>
          <w:sz w:val="28"/>
          <w:szCs w:val="28"/>
          <w:shd w:val="clear" w:color="auto" w:fill="FFFFFF"/>
        </w:rPr>
        <w:t>.</w:t>
      </w:r>
      <w:proofErr w:type="gramEnd"/>
      <w:r>
        <w:rPr>
          <w:color w:val="212121"/>
          <w:sz w:val="28"/>
          <w:szCs w:val="28"/>
          <w:shd w:val="clear" w:color="auto" w:fill="FFFFFF"/>
        </w:rPr>
        <w:t> </w:t>
      </w:r>
    </w:p>
    <w:p w:rsidR="00C61A13" w:rsidRDefault="00C61A13">
      <w:pPr>
        <w:jc w:val="both"/>
        <w:rPr>
          <w:rStyle w:val="Hyperlink"/>
          <w:rFonts w:ascii="Times New Roman" w:hAnsi="Times New Roman" w:cs="Times New Roman"/>
          <w:sz w:val="28"/>
          <w:szCs w:val="28"/>
          <w:lang/>
        </w:rPr>
      </w:pPr>
    </w:p>
    <w:p w:rsidR="00C61A13" w:rsidRDefault="00C61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A13" w:rsidRDefault="00C61A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1A13" w:rsidSect="00C61A13">
      <w:pgSz w:w="12240" w:h="15840"/>
      <w:pgMar w:top="1134" w:right="850" w:bottom="1134" w:left="1984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DE4076"/>
    <w:multiLevelType w:val="singleLevel"/>
    <w:tmpl w:val="DEDE4076"/>
    <w:lvl w:ilvl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CBC3109"/>
    <w:rsid w:val="AFF2A038"/>
    <w:rsid w:val="BBFF538A"/>
    <w:rsid w:val="EDB201DD"/>
    <w:rsid w:val="F6E3A929"/>
    <w:rsid w:val="FB6F756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D3685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61A13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9FC7C46"/>
    <w:rsid w:val="786C45F5"/>
    <w:rsid w:val="7CBC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sid w:val="00C61A13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rsid w:val="00C61A13"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C61A13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C61A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rsid w:val="00C61A13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rsid w:val="00C61A1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rsid w:val="00C61A13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rsid w:val="00C61A1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rsid w:val="00C61A13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rsid w:val="00C61A13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C61A13"/>
    <w:rPr>
      <w:sz w:val="16"/>
      <w:szCs w:val="16"/>
    </w:rPr>
  </w:style>
  <w:style w:type="paragraph" w:styleId="BlockText">
    <w:name w:val="Block Text"/>
    <w:basedOn w:val="Normal"/>
    <w:qFormat/>
    <w:rsid w:val="00C61A13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rsid w:val="00C61A13"/>
    <w:pPr>
      <w:spacing w:after="120"/>
    </w:pPr>
  </w:style>
  <w:style w:type="paragraph" w:styleId="BodyText2">
    <w:name w:val="Body Text 2"/>
    <w:basedOn w:val="Normal"/>
    <w:qFormat/>
    <w:rsid w:val="00C61A13"/>
    <w:pPr>
      <w:spacing w:after="120" w:line="480" w:lineRule="auto"/>
    </w:pPr>
  </w:style>
  <w:style w:type="paragraph" w:styleId="BodyText3">
    <w:name w:val="Body Text 3"/>
    <w:basedOn w:val="Normal"/>
    <w:qFormat/>
    <w:rsid w:val="00C61A1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rsid w:val="00C61A13"/>
    <w:pPr>
      <w:ind w:firstLineChars="100" w:firstLine="420"/>
    </w:pPr>
  </w:style>
  <w:style w:type="paragraph" w:styleId="BodyTextIndent">
    <w:name w:val="Body Text Indent"/>
    <w:basedOn w:val="Normal"/>
    <w:qFormat/>
    <w:rsid w:val="00C61A13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rsid w:val="00C61A13"/>
    <w:pPr>
      <w:ind w:firstLineChars="200" w:firstLine="420"/>
    </w:pPr>
  </w:style>
  <w:style w:type="paragraph" w:styleId="BodyTextIndent2">
    <w:name w:val="Body Text Indent 2"/>
    <w:basedOn w:val="Normal"/>
    <w:qFormat/>
    <w:rsid w:val="00C61A13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rsid w:val="00C61A13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61A13"/>
    <w:rPr>
      <w:rFonts w:ascii="Arial" w:eastAsia="SimHei" w:hAnsi="Arial" w:cs="Arial"/>
    </w:rPr>
  </w:style>
  <w:style w:type="paragraph" w:styleId="Closing">
    <w:name w:val="Closing"/>
    <w:basedOn w:val="Normal"/>
    <w:qFormat/>
    <w:rsid w:val="00C61A13"/>
    <w:pPr>
      <w:ind w:leftChars="2100" w:left="100"/>
    </w:pPr>
  </w:style>
  <w:style w:type="character" w:styleId="CommentReference">
    <w:name w:val="annotation reference"/>
    <w:basedOn w:val="DefaultParagraphFont"/>
    <w:qFormat/>
    <w:rsid w:val="00C61A13"/>
    <w:rPr>
      <w:sz w:val="21"/>
      <w:szCs w:val="21"/>
    </w:rPr>
  </w:style>
  <w:style w:type="paragraph" w:styleId="CommentText">
    <w:name w:val="annotation text"/>
    <w:basedOn w:val="Normal"/>
    <w:qFormat/>
    <w:rsid w:val="00C61A13"/>
  </w:style>
  <w:style w:type="paragraph" w:styleId="CommentSubject">
    <w:name w:val="annotation subject"/>
    <w:basedOn w:val="CommentText"/>
    <w:next w:val="CommentText"/>
    <w:qFormat/>
    <w:rsid w:val="00C61A13"/>
    <w:rPr>
      <w:b/>
      <w:bCs/>
    </w:rPr>
  </w:style>
  <w:style w:type="paragraph" w:styleId="Date">
    <w:name w:val="Date"/>
    <w:basedOn w:val="Normal"/>
    <w:next w:val="Normal"/>
    <w:qFormat/>
    <w:rsid w:val="00C61A13"/>
    <w:pPr>
      <w:ind w:leftChars="2500" w:left="100"/>
    </w:pPr>
  </w:style>
  <w:style w:type="paragraph" w:styleId="DocumentMap">
    <w:name w:val="Document Map"/>
    <w:basedOn w:val="Normal"/>
    <w:qFormat/>
    <w:rsid w:val="00C61A13"/>
    <w:pPr>
      <w:shd w:val="clear" w:color="auto" w:fill="000080"/>
    </w:pPr>
  </w:style>
  <w:style w:type="paragraph" w:styleId="E-mailSignature">
    <w:name w:val="E-mail Signature"/>
    <w:basedOn w:val="Normal"/>
    <w:qFormat/>
    <w:rsid w:val="00C61A13"/>
  </w:style>
  <w:style w:type="character" w:styleId="Emphasis">
    <w:name w:val="Emphasis"/>
    <w:basedOn w:val="DefaultParagraphFont"/>
    <w:qFormat/>
    <w:rsid w:val="00C61A13"/>
    <w:rPr>
      <w:i/>
      <w:iCs/>
    </w:rPr>
  </w:style>
  <w:style w:type="character" w:styleId="EndnoteReference">
    <w:name w:val="endnote reference"/>
    <w:basedOn w:val="DefaultParagraphFont"/>
    <w:qFormat/>
    <w:rsid w:val="00C61A13"/>
    <w:rPr>
      <w:vertAlign w:val="superscript"/>
    </w:rPr>
  </w:style>
  <w:style w:type="paragraph" w:styleId="EndnoteText">
    <w:name w:val="endnote text"/>
    <w:basedOn w:val="Normal"/>
    <w:qFormat/>
    <w:rsid w:val="00C61A13"/>
    <w:pPr>
      <w:snapToGrid w:val="0"/>
    </w:pPr>
  </w:style>
  <w:style w:type="paragraph" w:styleId="EnvelopeAddress">
    <w:name w:val="envelope address"/>
    <w:basedOn w:val="Normal"/>
    <w:qFormat/>
    <w:rsid w:val="00C61A13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rsid w:val="00C61A13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sid w:val="00C61A13"/>
    <w:rPr>
      <w:color w:val="800080"/>
      <w:u w:val="single"/>
    </w:rPr>
  </w:style>
  <w:style w:type="paragraph" w:styleId="Footer">
    <w:name w:val="footer"/>
    <w:basedOn w:val="Normal"/>
    <w:qFormat/>
    <w:rsid w:val="00C61A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sid w:val="00C61A13"/>
    <w:rPr>
      <w:vertAlign w:val="superscript"/>
    </w:rPr>
  </w:style>
  <w:style w:type="paragraph" w:styleId="FootnoteText">
    <w:name w:val="footnote text"/>
    <w:basedOn w:val="Normal"/>
    <w:qFormat/>
    <w:rsid w:val="00C61A13"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C61A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  <w:rsid w:val="00C61A13"/>
  </w:style>
  <w:style w:type="paragraph" w:styleId="HTMLAddress">
    <w:name w:val="HTML Address"/>
    <w:basedOn w:val="Normal"/>
    <w:qFormat/>
    <w:rsid w:val="00C61A13"/>
    <w:rPr>
      <w:i/>
      <w:iCs/>
    </w:rPr>
  </w:style>
  <w:style w:type="character" w:styleId="HTMLCite">
    <w:name w:val="HTML Cite"/>
    <w:basedOn w:val="DefaultParagraphFont"/>
    <w:qFormat/>
    <w:rsid w:val="00C61A13"/>
    <w:rPr>
      <w:i/>
      <w:iCs/>
    </w:rPr>
  </w:style>
  <w:style w:type="character" w:styleId="HTMLCode">
    <w:name w:val="HTML Code"/>
    <w:basedOn w:val="DefaultParagraphFont"/>
    <w:qFormat/>
    <w:rsid w:val="00C61A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sid w:val="00C61A13"/>
    <w:rPr>
      <w:i/>
      <w:iCs/>
    </w:rPr>
  </w:style>
  <w:style w:type="character" w:styleId="HTMLKeyboard">
    <w:name w:val="HTML Keyboard"/>
    <w:basedOn w:val="DefaultParagraphFont"/>
    <w:qFormat/>
    <w:rsid w:val="00C61A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sid w:val="00C61A13"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sid w:val="00C61A13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sid w:val="00C61A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sid w:val="00C61A13"/>
    <w:rPr>
      <w:i/>
      <w:iCs/>
    </w:rPr>
  </w:style>
  <w:style w:type="character" w:styleId="Hyperlink">
    <w:name w:val="Hyperlink"/>
    <w:basedOn w:val="DefaultParagraphFont"/>
    <w:qFormat/>
    <w:rsid w:val="00C61A13"/>
    <w:rPr>
      <w:color w:val="0000FF"/>
      <w:u w:val="single"/>
    </w:rPr>
  </w:style>
  <w:style w:type="paragraph" w:styleId="Index1">
    <w:name w:val="index 1"/>
    <w:basedOn w:val="Normal"/>
    <w:next w:val="Normal"/>
    <w:qFormat/>
    <w:rsid w:val="00C61A13"/>
  </w:style>
  <w:style w:type="paragraph" w:styleId="Index2">
    <w:name w:val="index 2"/>
    <w:basedOn w:val="Normal"/>
    <w:next w:val="Normal"/>
    <w:qFormat/>
    <w:rsid w:val="00C61A13"/>
    <w:pPr>
      <w:ind w:leftChars="200" w:left="200"/>
    </w:pPr>
  </w:style>
  <w:style w:type="paragraph" w:styleId="Index3">
    <w:name w:val="index 3"/>
    <w:basedOn w:val="Normal"/>
    <w:next w:val="Normal"/>
    <w:qFormat/>
    <w:rsid w:val="00C61A13"/>
    <w:pPr>
      <w:ind w:leftChars="400" w:left="400"/>
    </w:pPr>
  </w:style>
  <w:style w:type="paragraph" w:styleId="Index4">
    <w:name w:val="index 4"/>
    <w:basedOn w:val="Normal"/>
    <w:next w:val="Normal"/>
    <w:qFormat/>
    <w:rsid w:val="00C61A13"/>
    <w:pPr>
      <w:ind w:leftChars="600" w:left="600"/>
    </w:pPr>
  </w:style>
  <w:style w:type="paragraph" w:styleId="Index5">
    <w:name w:val="index 5"/>
    <w:basedOn w:val="Normal"/>
    <w:next w:val="Normal"/>
    <w:qFormat/>
    <w:rsid w:val="00C61A13"/>
    <w:pPr>
      <w:ind w:leftChars="800" w:left="800"/>
    </w:pPr>
  </w:style>
  <w:style w:type="paragraph" w:styleId="Index6">
    <w:name w:val="index 6"/>
    <w:basedOn w:val="Normal"/>
    <w:next w:val="Normal"/>
    <w:qFormat/>
    <w:rsid w:val="00C61A13"/>
    <w:pPr>
      <w:ind w:leftChars="1000" w:left="1000"/>
    </w:pPr>
  </w:style>
  <w:style w:type="paragraph" w:styleId="Index7">
    <w:name w:val="index 7"/>
    <w:basedOn w:val="Normal"/>
    <w:next w:val="Normal"/>
    <w:qFormat/>
    <w:rsid w:val="00C61A13"/>
    <w:pPr>
      <w:ind w:leftChars="1200" w:left="1200"/>
    </w:pPr>
  </w:style>
  <w:style w:type="paragraph" w:styleId="Index8">
    <w:name w:val="index 8"/>
    <w:basedOn w:val="Normal"/>
    <w:next w:val="Normal"/>
    <w:qFormat/>
    <w:rsid w:val="00C61A13"/>
    <w:pPr>
      <w:ind w:leftChars="1400" w:left="1400"/>
    </w:pPr>
  </w:style>
  <w:style w:type="paragraph" w:styleId="Index9">
    <w:name w:val="index 9"/>
    <w:basedOn w:val="Normal"/>
    <w:next w:val="Normal"/>
    <w:qFormat/>
    <w:rsid w:val="00C61A13"/>
    <w:pPr>
      <w:ind w:leftChars="1600" w:left="1600"/>
    </w:pPr>
  </w:style>
  <w:style w:type="paragraph" w:styleId="IndexHeading">
    <w:name w:val="index heading"/>
    <w:basedOn w:val="Normal"/>
    <w:next w:val="Index1"/>
    <w:qFormat/>
    <w:rsid w:val="00C61A13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  <w:rsid w:val="00C61A13"/>
  </w:style>
  <w:style w:type="paragraph" w:styleId="List">
    <w:name w:val="List"/>
    <w:basedOn w:val="Normal"/>
    <w:qFormat/>
    <w:rsid w:val="00C61A13"/>
    <w:pPr>
      <w:ind w:left="200" w:hangingChars="200" w:hanging="200"/>
    </w:pPr>
  </w:style>
  <w:style w:type="paragraph" w:styleId="List2">
    <w:name w:val="List 2"/>
    <w:basedOn w:val="Normal"/>
    <w:qFormat/>
    <w:rsid w:val="00C61A13"/>
    <w:pPr>
      <w:ind w:leftChars="200" w:left="100" w:hangingChars="200" w:hanging="200"/>
    </w:pPr>
  </w:style>
  <w:style w:type="paragraph" w:styleId="List3">
    <w:name w:val="List 3"/>
    <w:basedOn w:val="Normal"/>
    <w:qFormat/>
    <w:rsid w:val="00C61A13"/>
    <w:pPr>
      <w:ind w:leftChars="400" w:left="100" w:hangingChars="200" w:hanging="200"/>
    </w:pPr>
  </w:style>
  <w:style w:type="paragraph" w:styleId="List4">
    <w:name w:val="List 4"/>
    <w:basedOn w:val="Normal"/>
    <w:qFormat/>
    <w:rsid w:val="00C61A13"/>
    <w:pPr>
      <w:ind w:leftChars="600" w:left="100" w:hangingChars="200" w:hanging="200"/>
    </w:pPr>
  </w:style>
  <w:style w:type="paragraph" w:styleId="List5">
    <w:name w:val="List 5"/>
    <w:basedOn w:val="Normal"/>
    <w:qFormat/>
    <w:rsid w:val="00C61A13"/>
    <w:pPr>
      <w:ind w:leftChars="800" w:left="100" w:hangingChars="200" w:hanging="200"/>
    </w:pPr>
  </w:style>
  <w:style w:type="paragraph" w:styleId="ListBullet">
    <w:name w:val="List Bullet"/>
    <w:basedOn w:val="Normal"/>
    <w:qFormat/>
    <w:rsid w:val="00C61A13"/>
    <w:pPr>
      <w:numPr>
        <w:numId w:val="1"/>
      </w:numPr>
    </w:pPr>
  </w:style>
  <w:style w:type="paragraph" w:styleId="ListBullet2">
    <w:name w:val="List Bullet 2"/>
    <w:basedOn w:val="Normal"/>
    <w:qFormat/>
    <w:rsid w:val="00C61A13"/>
    <w:pPr>
      <w:numPr>
        <w:numId w:val="2"/>
      </w:numPr>
    </w:pPr>
  </w:style>
  <w:style w:type="paragraph" w:styleId="ListBullet3">
    <w:name w:val="List Bullet 3"/>
    <w:basedOn w:val="Normal"/>
    <w:qFormat/>
    <w:rsid w:val="00C61A13"/>
    <w:pPr>
      <w:numPr>
        <w:numId w:val="3"/>
      </w:numPr>
    </w:pPr>
  </w:style>
  <w:style w:type="paragraph" w:styleId="ListBullet4">
    <w:name w:val="List Bullet 4"/>
    <w:basedOn w:val="Normal"/>
    <w:qFormat/>
    <w:rsid w:val="00C61A13"/>
    <w:pPr>
      <w:numPr>
        <w:numId w:val="4"/>
      </w:numPr>
    </w:pPr>
  </w:style>
  <w:style w:type="paragraph" w:styleId="ListBullet5">
    <w:name w:val="List Bullet 5"/>
    <w:basedOn w:val="Normal"/>
    <w:qFormat/>
    <w:rsid w:val="00C61A13"/>
    <w:pPr>
      <w:numPr>
        <w:numId w:val="5"/>
      </w:numPr>
    </w:pPr>
  </w:style>
  <w:style w:type="paragraph" w:styleId="ListContinue">
    <w:name w:val="List Continue"/>
    <w:basedOn w:val="Normal"/>
    <w:qFormat/>
    <w:rsid w:val="00C61A13"/>
    <w:pPr>
      <w:spacing w:after="120"/>
      <w:ind w:leftChars="200" w:left="420"/>
    </w:pPr>
  </w:style>
  <w:style w:type="paragraph" w:styleId="ListContinue2">
    <w:name w:val="List Continue 2"/>
    <w:basedOn w:val="Normal"/>
    <w:qFormat/>
    <w:rsid w:val="00C61A13"/>
    <w:pPr>
      <w:spacing w:after="120"/>
      <w:ind w:leftChars="400" w:left="840"/>
    </w:pPr>
  </w:style>
  <w:style w:type="paragraph" w:styleId="ListContinue3">
    <w:name w:val="List Continue 3"/>
    <w:basedOn w:val="Normal"/>
    <w:qFormat/>
    <w:rsid w:val="00C61A13"/>
    <w:pPr>
      <w:spacing w:after="120"/>
      <w:ind w:leftChars="600" w:left="1260"/>
    </w:pPr>
  </w:style>
  <w:style w:type="paragraph" w:styleId="ListContinue4">
    <w:name w:val="List Continue 4"/>
    <w:basedOn w:val="Normal"/>
    <w:qFormat/>
    <w:rsid w:val="00C61A13"/>
    <w:pPr>
      <w:spacing w:after="120"/>
      <w:ind w:leftChars="800" w:left="1680"/>
    </w:pPr>
  </w:style>
  <w:style w:type="paragraph" w:styleId="ListContinue5">
    <w:name w:val="List Continue 5"/>
    <w:basedOn w:val="Normal"/>
    <w:qFormat/>
    <w:rsid w:val="00C61A13"/>
    <w:pPr>
      <w:spacing w:after="120"/>
      <w:ind w:leftChars="1000" w:left="2100"/>
    </w:pPr>
  </w:style>
  <w:style w:type="paragraph" w:styleId="ListNumber">
    <w:name w:val="List Number"/>
    <w:basedOn w:val="Normal"/>
    <w:qFormat/>
    <w:rsid w:val="00C61A13"/>
    <w:pPr>
      <w:numPr>
        <w:numId w:val="6"/>
      </w:numPr>
    </w:pPr>
  </w:style>
  <w:style w:type="paragraph" w:styleId="ListNumber2">
    <w:name w:val="List Number 2"/>
    <w:basedOn w:val="Normal"/>
    <w:qFormat/>
    <w:rsid w:val="00C61A13"/>
    <w:pPr>
      <w:numPr>
        <w:numId w:val="7"/>
      </w:numPr>
    </w:pPr>
  </w:style>
  <w:style w:type="paragraph" w:styleId="ListNumber3">
    <w:name w:val="List Number 3"/>
    <w:basedOn w:val="Normal"/>
    <w:qFormat/>
    <w:rsid w:val="00C61A13"/>
    <w:pPr>
      <w:numPr>
        <w:numId w:val="8"/>
      </w:numPr>
    </w:pPr>
  </w:style>
  <w:style w:type="paragraph" w:styleId="ListNumber4">
    <w:name w:val="List Number 4"/>
    <w:basedOn w:val="Normal"/>
    <w:qFormat/>
    <w:rsid w:val="00C61A13"/>
    <w:pPr>
      <w:numPr>
        <w:numId w:val="9"/>
      </w:numPr>
    </w:pPr>
  </w:style>
  <w:style w:type="paragraph" w:styleId="ListNumber5">
    <w:name w:val="List Number 5"/>
    <w:basedOn w:val="Normal"/>
    <w:qFormat/>
    <w:rsid w:val="00C61A13"/>
    <w:pPr>
      <w:numPr>
        <w:numId w:val="10"/>
      </w:numPr>
    </w:pPr>
  </w:style>
  <w:style w:type="paragraph" w:styleId="MacroText">
    <w:name w:val="macro"/>
    <w:qFormat/>
    <w:rsid w:val="00C61A1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rsid w:val="00C61A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qFormat/>
    <w:rsid w:val="00C61A13"/>
    <w:pPr>
      <w:spacing w:beforeAutospacing="1" w:after="0" w:afterAutospacing="1"/>
    </w:pPr>
    <w:rPr>
      <w:sz w:val="24"/>
      <w:szCs w:val="24"/>
      <w:lang w:eastAsia="zh-CN"/>
    </w:rPr>
  </w:style>
  <w:style w:type="paragraph" w:styleId="NormalIndent">
    <w:name w:val="Normal Indent"/>
    <w:basedOn w:val="Normal"/>
    <w:qFormat/>
    <w:rsid w:val="00C61A13"/>
    <w:pPr>
      <w:ind w:firstLineChars="200" w:firstLine="420"/>
    </w:pPr>
  </w:style>
  <w:style w:type="paragraph" w:styleId="NoteHeading">
    <w:name w:val="Note Heading"/>
    <w:basedOn w:val="Normal"/>
    <w:next w:val="Normal"/>
    <w:qFormat/>
    <w:rsid w:val="00C61A13"/>
    <w:pPr>
      <w:jc w:val="center"/>
    </w:pPr>
  </w:style>
  <w:style w:type="character" w:styleId="PageNumber">
    <w:name w:val="page number"/>
    <w:basedOn w:val="DefaultParagraphFont"/>
    <w:qFormat/>
    <w:rsid w:val="00C61A13"/>
  </w:style>
  <w:style w:type="paragraph" w:styleId="PlainText">
    <w:name w:val="Plain Text"/>
    <w:basedOn w:val="Normal"/>
    <w:qFormat/>
    <w:rsid w:val="00C61A13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  <w:rsid w:val="00C61A13"/>
  </w:style>
  <w:style w:type="paragraph" w:styleId="Signature">
    <w:name w:val="Signature"/>
    <w:basedOn w:val="Normal"/>
    <w:qFormat/>
    <w:rsid w:val="00C61A13"/>
    <w:pPr>
      <w:ind w:leftChars="2100" w:left="100"/>
    </w:pPr>
  </w:style>
  <w:style w:type="character" w:styleId="Strong">
    <w:name w:val="Strong"/>
    <w:basedOn w:val="DefaultParagraphFont"/>
    <w:qFormat/>
    <w:rsid w:val="00C61A13"/>
    <w:rPr>
      <w:b/>
      <w:bCs/>
    </w:rPr>
  </w:style>
  <w:style w:type="paragraph" w:styleId="Subtitle">
    <w:name w:val="Subtitle"/>
    <w:basedOn w:val="Normal"/>
    <w:qFormat/>
    <w:rsid w:val="00C61A13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rsid w:val="00C61A1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rsid w:val="00C61A13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rsid w:val="00C61A13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rsid w:val="00C61A13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C61A13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C61A13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C61A1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C61A13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C61A13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C61A13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C61A13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C61A1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rsid w:val="00C61A13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rsid w:val="00C61A13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rsid w:val="00C61A13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C61A13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rsid w:val="00C61A13"/>
    <w:pPr>
      <w:ind w:leftChars="200" w:left="420"/>
    </w:pPr>
  </w:style>
  <w:style w:type="paragraph" w:styleId="TableofFigures">
    <w:name w:val="table of figures"/>
    <w:basedOn w:val="Normal"/>
    <w:next w:val="Normal"/>
    <w:qFormat/>
    <w:rsid w:val="00C61A13"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C61A13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C61A13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rsid w:val="00C61A13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C61A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C61A13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C61A13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C61A13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C61A1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rsid w:val="00C61A13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  <w:rsid w:val="00C61A13"/>
  </w:style>
  <w:style w:type="paragraph" w:styleId="TOC2">
    <w:name w:val="toc 2"/>
    <w:basedOn w:val="Normal"/>
    <w:next w:val="Normal"/>
    <w:qFormat/>
    <w:rsid w:val="00C61A13"/>
    <w:pPr>
      <w:ind w:leftChars="200" w:left="420"/>
    </w:pPr>
  </w:style>
  <w:style w:type="paragraph" w:styleId="TOC3">
    <w:name w:val="toc 3"/>
    <w:basedOn w:val="Normal"/>
    <w:next w:val="Normal"/>
    <w:qFormat/>
    <w:rsid w:val="00C61A13"/>
    <w:pPr>
      <w:ind w:leftChars="400" w:left="840"/>
    </w:pPr>
  </w:style>
  <w:style w:type="paragraph" w:styleId="TOC4">
    <w:name w:val="toc 4"/>
    <w:basedOn w:val="Normal"/>
    <w:next w:val="Normal"/>
    <w:qFormat/>
    <w:rsid w:val="00C61A13"/>
    <w:pPr>
      <w:ind w:leftChars="600" w:left="1260"/>
    </w:pPr>
  </w:style>
  <w:style w:type="paragraph" w:styleId="TOC5">
    <w:name w:val="toc 5"/>
    <w:basedOn w:val="Normal"/>
    <w:next w:val="Normal"/>
    <w:qFormat/>
    <w:rsid w:val="00C61A13"/>
    <w:pPr>
      <w:ind w:leftChars="800" w:left="1680"/>
    </w:pPr>
  </w:style>
  <w:style w:type="paragraph" w:styleId="TOC6">
    <w:name w:val="toc 6"/>
    <w:basedOn w:val="Normal"/>
    <w:next w:val="Normal"/>
    <w:qFormat/>
    <w:rsid w:val="00C61A13"/>
    <w:pPr>
      <w:ind w:leftChars="1000" w:left="2100"/>
    </w:pPr>
  </w:style>
  <w:style w:type="paragraph" w:styleId="TOC7">
    <w:name w:val="toc 7"/>
    <w:basedOn w:val="Normal"/>
    <w:next w:val="Normal"/>
    <w:qFormat/>
    <w:rsid w:val="00C61A13"/>
    <w:pPr>
      <w:ind w:leftChars="1200" w:left="2520"/>
    </w:pPr>
  </w:style>
  <w:style w:type="paragraph" w:styleId="TOC8">
    <w:name w:val="toc 8"/>
    <w:basedOn w:val="Normal"/>
    <w:next w:val="Normal"/>
    <w:qFormat/>
    <w:rsid w:val="00C61A13"/>
    <w:pPr>
      <w:ind w:leftChars="1400" w:left="2940"/>
    </w:pPr>
  </w:style>
  <w:style w:type="paragraph" w:styleId="TOC9">
    <w:name w:val="toc 9"/>
    <w:basedOn w:val="Normal"/>
    <w:next w:val="Normal"/>
    <w:qFormat/>
    <w:rsid w:val="00C61A13"/>
    <w:pPr>
      <w:ind w:leftChars="1600" w:left="3360"/>
    </w:pPr>
  </w:style>
  <w:style w:type="table" w:styleId="LightShading">
    <w:name w:val="Light Shading"/>
    <w:basedOn w:val="TableNormal"/>
    <w:uiPriority w:val="60"/>
    <w:qFormat/>
    <w:rsid w:val="00C61A13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C61A13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sid w:val="00C61A13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sid w:val="00C61A13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sid w:val="00C61A13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C61A13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C61A13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C61A13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C61A13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C61A13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C61A13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C61A13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C61A13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rsid w:val="00C61A13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C61A13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rsid w:val="00C61A13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C61A13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C61A13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C61A13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C61A13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C61A13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rsid w:val="00C61A1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rsid w:val="00C61A1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C61A1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rsid w:val="00C61A1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C61A1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rsid w:val="00C61A1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C61A1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rsid w:val="00C61A13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sid w:val="00C61A13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rsid w:val="00C61A1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C61A1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rsid w:val="00C61A1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rsid w:val="00C61A1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rsid w:val="00C61A1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rsid w:val="00C61A1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C61A1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sid w:val="00C61A13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rsid w:val="00C61A13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sid w:val="00C61A1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sid w:val="00C61A13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sid w:val="00C61A1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C61A1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12online.vn/upload/2013410/fck/files/fb5a4cdec9914c83619d5710375105d3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inar.k12online.vn/" TargetMode="External"/><Relationship Id="rId11" Type="http://schemas.openxmlformats.org/officeDocument/2006/relationships/hyperlink" Target="https://webinar.k12online.vn/upload/2013410/fck/files/6f094bd25dddfdcc09fe3bd8329f566f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trangnt192</dc:creator>
  <cp:lastModifiedBy>Windows User</cp:lastModifiedBy>
  <cp:revision>2</cp:revision>
  <dcterms:created xsi:type="dcterms:W3CDTF">2021-06-01T18:42:00Z</dcterms:created>
  <dcterms:modified xsi:type="dcterms:W3CDTF">2021-06-09T07:45:00Z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